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696" w14:textId="2E456CAB" w:rsidR="00CD3AF5" w:rsidRDefault="266749D2" w:rsidP="0D1C3E19">
      <w:pPr>
        <w:spacing w:before="0" w:after="360"/>
        <w:rPr>
          <w:rFonts w:eastAsiaTheme="majorEastAsia" w:cstheme="majorBidi"/>
          <w:color w:val="003050" w:themeColor="accent1" w:themeShade="BF"/>
          <w:sz w:val="40"/>
          <w:szCs w:val="40"/>
        </w:rPr>
      </w:pPr>
      <w:r w:rsidRPr="0D1C3E19">
        <w:rPr>
          <w:rFonts w:eastAsiaTheme="majorEastAsia" w:cstheme="majorBidi"/>
          <w:color w:val="003050" w:themeColor="accent1" w:themeShade="BF"/>
          <w:sz w:val="40"/>
          <w:szCs w:val="40"/>
        </w:rPr>
        <w:t xml:space="preserve">Legal Professional Privilege </w:t>
      </w:r>
      <w:r w:rsidR="00CD3AF5">
        <w:br/>
      </w:r>
      <w:r w:rsidRPr="0D1C3E19">
        <w:rPr>
          <w:rFonts w:eastAsiaTheme="majorEastAsia" w:cstheme="majorBidi"/>
          <w:color w:val="003050" w:themeColor="accent1" w:themeShade="BF"/>
          <w:sz w:val="40"/>
          <w:szCs w:val="40"/>
        </w:rPr>
        <w:t>For Responding to a</w:t>
      </w:r>
      <w:r w:rsidR="6860F019" w:rsidRPr="0D1C3E19">
        <w:rPr>
          <w:rFonts w:eastAsiaTheme="majorEastAsia" w:cstheme="majorBidi"/>
          <w:color w:val="003050" w:themeColor="accent1" w:themeShade="BF"/>
          <w:sz w:val="40"/>
          <w:szCs w:val="40"/>
        </w:rPr>
        <w:t xml:space="preserve"> </w:t>
      </w:r>
      <w:r w:rsidRPr="0D1C3E19">
        <w:rPr>
          <w:rFonts w:eastAsiaTheme="majorEastAsia" w:cstheme="majorBidi"/>
          <w:color w:val="003050" w:themeColor="accent1" w:themeShade="BF"/>
          <w:sz w:val="40"/>
          <w:szCs w:val="40"/>
        </w:rPr>
        <w:t>Notic</w:t>
      </w:r>
      <w:r w:rsidR="71D83175" w:rsidRPr="0D1C3E19">
        <w:rPr>
          <w:rFonts w:eastAsiaTheme="majorEastAsia" w:cstheme="majorBidi"/>
          <w:color w:val="003050" w:themeColor="accent1" w:themeShade="BF"/>
          <w:sz w:val="40"/>
          <w:szCs w:val="40"/>
        </w:rPr>
        <w:t>e</w:t>
      </w:r>
    </w:p>
    <w:p w14:paraId="4FC4D76F" w14:textId="078631BE" w:rsidR="002A54A8" w:rsidRPr="00216483" w:rsidRDefault="002A54A8">
      <w:pPr>
        <w:spacing w:before="160"/>
        <w:rPr>
          <w:color w:val="3F5364" w:themeColor="accent3"/>
          <w:sz w:val="20"/>
          <w:szCs w:val="20"/>
        </w:rPr>
      </w:pPr>
      <w:r w:rsidRPr="00216483">
        <w:rPr>
          <w:color w:val="3F5364" w:themeColor="accent3"/>
          <w:sz w:val="20"/>
          <w:szCs w:val="20"/>
        </w:rPr>
        <w:t xml:space="preserve">This </w:t>
      </w:r>
      <w:r w:rsidR="607E6323" w:rsidRPr="00216483">
        <w:rPr>
          <w:color w:val="3F5364" w:themeColor="accent3"/>
          <w:sz w:val="20"/>
          <w:szCs w:val="20"/>
        </w:rPr>
        <w:t xml:space="preserve">is the </w:t>
      </w:r>
      <w:r w:rsidRPr="00216483">
        <w:rPr>
          <w:color w:val="3F5364" w:themeColor="accent3"/>
          <w:sz w:val="20"/>
          <w:szCs w:val="20"/>
        </w:rPr>
        <w:t xml:space="preserve">form </w:t>
      </w:r>
      <w:r w:rsidR="635BB92A" w:rsidRPr="00216483">
        <w:rPr>
          <w:color w:val="3F5364" w:themeColor="accent3"/>
          <w:sz w:val="20"/>
          <w:szCs w:val="20"/>
        </w:rPr>
        <w:t xml:space="preserve">required </w:t>
      </w:r>
      <w:r w:rsidRPr="00216483">
        <w:rPr>
          <w:color w:val="3F5364" w:themeColor="accent3"/>
          <w:sz w:val="20"/>
          <w:szCs w:val="20"/>
        </w:rPr>
        <w:t xml:space="preserve">to specify the basis on which </w:t>
      </w:r>
      <w:r w:rsidR="64B56587" w:rsidRPr="00216483">
        <w:rPr>
          <w:color w:val="3F5364" w:themeColor="accent3"/>
          <w:sz w:val="20"/>
          <w:szCs w:val="20"/>
        </w:rPr>
        <w:t xml:space="preserve">you claim </w:t>
      </w:r>
      <w:r w:rsidRPr="00216483">
        <w:rPr>
          <w:color w:val="3F5364" w:themeColor="accent3"/>
          <w:sz w:val="20"/>
          <w:szCs w:val="20"/>
        </w:rPr>
        <w:t>any relevant information or document is privileged from being given or produced on the ground of legal professional privilege</w:t>
      </w:r>
      <w:r w:rsidR="67DB06AF" w:rsidRPr="00216483">
        <w:rPr>
          <w:color w:val="3F5364" w:themeColor="accent3"/>
          <w:sz w:val="20"/>
          <w:szCs w:val="20"/>
        </w:rPr>
        <w:t xml:space="preserve"> (LPP)</w:t>
      </w:r>
      <w:r w:rsidRPr="00216483">
        <w:rPr>
          <w:color w:val="3F5364" w:themeColor="accent3"/>
          <w:sz w:val="20"/>
          <w:szCs w:val="20"/>
        </w:rPr>
        <w:t xml:space="preserve">. It sets out information </w:t>
      </w:r>
      <w:r w:rsidR="29FBBF08" w:rsidRPr="00216483">
        <w:rPr>
          <w:color w:val="3F5364" w:themeColor="accent3"/>
          <w:sz w:val="20"/>
          <w:szCs w:val="20"/>
        </w:rPr>
        <w:t xml:space="preserve">that must </w:t>
      </w:r>
      <w:r w:rsidRPr="00216483">
        <w:rPr>
          <w:color w:val="3F5364" w:themeColor="accent3"/>
          <w:sz w:val="20"/>
          <w:szCs w:val="20"/>
        </w:rPr>
        <w:t>be provided to AUSTRAC</w:t>
      </w:r>
      <w:r w:rsidR="5C85A9D3" w:rsidRPr="00216483">
        <w:rPr>
          <w:color w:val="3F5364" w:themeColor="accent3"/>
          <w:sz w:val="20"/>
          <w:szCs w:val="20"/>
        </w:rPr>
        <w:t>,</w:t>
      </w:r>
      <w:r w:rsidR="39C9975F" w:rsidRPr="00216483">
        <w:rPr>
          <w:color w:val="3F5364" w:themeColor="accent3"/>
          <w:sz w:val="20"/>
          <w:szCs w:val="20"/>
        </w:rPr>
        <w:t xml:space="preserve"> in </w:t>
      </w:r>
      <w:r w:rsidR="5795A60D" w:rsidRPr="00216483">
        <w:rPr>
          <w:color w:val="3F5364" w:themeColor="accent3"/>
          <w:sz w:val="20"/>
          <w:szCs w:val="20"/>
        </w:rPr>
        <w:t xml:space="preserve">a </w:t>
      </w:r>
      <w:r w:rsidR="39C9975F" w:rsidRPr="00216483">
        <w:rPr>
          <w:color w:val="3F5364" w:themeColor="accent3"/>
          <w:sz w:val="20"/>
          <w:szCs w:val="20"/>
        </w:rPr>
        <w:t>form approved by the AUSTRAC CEO</w:t>
      </w:r>
      <w:r w:rsidRPr="00216483">
        <w:rPr>
          <w:color w:val="3F5364" w:themeColor="accent3"/>
          <w:sz w:val="20"/>
          <w:szCs w:val="20"/>
        </w:rPr>
        <w:t xml:space="preserve">. </w:t>
      </w:r>
    </w:p>
    <w:p w14:paraId="4FE065D8" w14:textId="13395B62" w:rsidR="002A54A8" w:rsidRPr="00216483" w:rsidRDefault="0645763C" w:rsidP="0D1C3E19">
      <w:pPr>
        <w:spacing w:before="160" w:after="240"/>
        <w:rPr>
          <w:color w:val="3F5364" w:themeColor="accent3"/>
          <w:sz w:val="20"/>
          <w:szCs w:val="20"/>
        </w:rPr>
      </w:pPr>
      <w:r w:rsidRPr="0D1C3E19">
        <w:rPr>
          <w:color w:val="3F5364" w:themeColor="accent3"/>
          <w:sz w:val="20"/>
          <w:szCs w:val="20"/>
        </w:rPr>
        <w:t xml:space="preserve">This form </w:t>
      </w:r>
      <w:r w:rsidR="331DAAB1" w:rsidRPr="0D1C3E19">
        <w:rPr>
          <w:color w:val="3F5364" w:themeColor="accent3"/>
          <w:sz w:val="20"/>
          <w:szCs w:val="20"/>
        </w:rPr>
        <w:t xml:space="preserve">is </w:t>
      </w:r>
      <w:r w:rsidR="16D81F06" w:rsidRPr="0D1C3E19">
        <w:rPr>
          <w:color w:val="3F5364" w:themeColor="accent3"/>
          <w:sz w:val="20"/>
          <w:szCs w:val="20"/>
        </w:rPr>
        <w:t xml:space="preserve">to be used </w:t>
      </w:r>
      <w:r w:rsidR="331DAAB1" w:rsidRPr="0D1C3E19">
        <w:rPr>
          <w:color w:val="3F5364" w:themeColor="accent3"/>
          <w:sz w:val="20"/>
          <w:szCs w:val="20"/>
        </w:rPr>
        <w:t xml:space="preserve">when you </w:t>
      </w:r>
      <w:r w:rsidR="4516E765" w:rsidRPr="0D1C3E19">
        <w:rPr>
          <w:color w:val="3F5364" w:themeColor="accent3"/>
          <w:sz w:val="20"/>
          <w:szCs w:val="20"/>
        </w:rPr>
        <w:t xml:space="preserve">wish </w:t>
      </w:r>
      <w:r w:rsidR="331DAAB1" w:rsidRPr="0D1C3E19">
        <w:rPr>
          <w:color w:val="3F5364" w:themeColor="accent3"/>
          <w:sz w:val="20"/>
          <w:szCs w:val="20"/>
        </w:rPr>
        <w:t xml:space="preserve">to claim </w:t>
      </w:r>
      <w:r w:rsidR="4D2C53B9" w:rsidRPr="0D1C3E19">
        <w:rPr>
          <w:color w:val="3F5364" w:themeColor="accent3"/>
          <w:sz w:val="20"/>
          <w:szCs w:val="20"/>
        </w:rPr>
        <w:t>LPP</w:t>
      </w:r>
      <w:r w:rsidR="331DAAB1" w:rsidRPr="0D1C3E19">
        <w:rPr>
          <w:color w:val="3F5364" w:themeColor="accent3"/>
          <w:sz w:val="20"/>
          <w:szCs w:val="20"/>
        </w:rPr>
        <w:t xml:space="preserve"> over documents o</w:t>
      </w:r>
      <w:r w:rsidR="00773B3B">
        <w:rPr>
          <w:color w:val="3F5364" w:themeColor="accent3"/>
          <w:sz w:val="20"/>
          <w:szCs w:val="20"/>
        </w:rPr>
        <w:t>r</w:t>
      </w:r>
      <w:r w:rsidR="331DAAB1" w:rsidRPr="0D1C3E19">
        <w:rPr>
          <w:color w:val="3F5364" w:themeColor="accent3"/>
          <w:sz w:val="20"/>
          <w:szCs w:val="20"/>
        </w:rPr>
        <w:t xml:space="preserve"> information </w:t>
      </w:r>
      <w:r w:rsidR="5A73B0E5" w:rsidRPr="0D1C3E19">
        <w:rPr>
          <w:color w:val="3F5364" w:themeColor="accent3"/>
          <w:sz w:val="20"/>
          <w:szCs w:val="20"/>
        </w:rPr>
        <w:t xml:space="preserve">otherwise </w:t>
      </w:r>
      <w:r w:rsidR="331DAAB1" w:rsidRPr="0D1C3E19">
        <w:rPr>
          <w:color w:val="3F5364" w:themeColor="accent3"/>
          <w:sz w:val="20"/>
          <w:szCs w:val="20"/>
        </w:rPr>
        <w:t>respons</w:t>
      </w:r>
      <w:r w:rsidR="4EB475CA" w:rsidRPr="0D1C3E19">
        <w:rPr>
          <w:color w:val="3F5364" w:themeColor="accent3"/>
          <w:sz w:val="20"/>
          <w:szCs w:val="20"/>
        </w:rPr>
        <w:t>ive</w:t>
      </w:r>
      <w:r w:rsidR="331DAAB1" w:rsidRPr="0D1C3E19">
        <w:rPr>
          <w:color w:val="3F5364" w:themeColor="accent3"/>
          <w:sz w:val="20"/>
          <w:szCs w:val="20"/>
        </w:rPr>
        <w:t xml:space="preserve"> to a notice </w:t>
      </w:r>
      <w:r w:rsidR="40AB228F" w:rsidRPr="0D1C3E19">
        <w:rPr>
          <w:color w:val="3F5364" w:themeColor="accent3"/>
          <w:sz w:val="20"/>
          <w:szCs w:val="20"/>
        </w:rPr>
        <w:t xml:space="preserve">issued </w:t>
      </w:r>
      <w:r w:rsidR="60D260A2" w:rsidRPr="0D1C3E19">
        <w:rPr>
          <w:color w:val="3F5364" w:themeColor="accent3"/>
          <w:sz w:val="20"/>
          <w:szCs w:val="20"/>
        </w:rPr>
        <w:t>under the</w:t>
      </w:r>
      <w:r w:rsidR="6CA67261" w:rsidRPr="0D1C3E19">
        <w:rPr>
          <w:color w:val="3F5364" w:themeColor="accent3"/>
          <w:sz w:val="20"/>
          <w:szCs w:val="20"/>
        </w:rPr>
        <w:t xml:space="preserve"> AML/CTF Act</w:t>
      </w:r>
      <w:r w:rsidR="331DAAB1" w:rsidRPr="0D1C3E19">
        <w:rPr>
          <w:color w:val="3F5364" w:themeColor="accent3"/>
          <w:sz w:val="20"/>
          <w:szCs w:val="20"/>
        </w:rPr>
        <w:t>.</w:t>
      </w:r>
    </w:p>
    <w:tbl>
      <w:tblPr>
        <w:tblW w:w="0" w:type="auto"/>
        <w:tblInd w:w="108" w:type="dxa"/>
        <w:tblBorders>
          <w:top w:val="single" w:sz="24" w:space="0" w:color="B7D3D3" w:themeColor="accent2"/>
          <w:left w:val="single" w:sz="24" w:space="0" w:color="B7D3D3" w:themeColor="accent2"/>
          <w:bottom w:val="single" w:sz="24" w:space="0" w:color="B7D3D3" w:themeColor="accent2"/>
          <w:right w:val="single" w:sz="24" w:space="0" w:color="B7D3D3" w:themeColor="accent2"/>
        </w:tblBorders>
        <w:shd w:val="clear" w:color="auto" w:fill="FFFFFF"/>
        <w:tblLook w:val="01E0" w:firstRow="1" w:lastRow="1" w:firstColumn="1" w:lastColumn="1" w:noHBand="0" w:noVBand="0"/>
      </w:tblPr>
      <w:tblGrid>
        <w:gridCol w:w="786"/>
        <w:gridCol w:w="8072"/>
      </w:tblGrid>
      <w:tr w:rsidR="00BF5516" w:rsidRPr="00171B59" w14:paraId="37201E4E" w14:textId="77777777" w:rsidTr="0D1C3E19">
        <w:trPr>
          <w:cantSplit/>
          <w:trHeight w:val="819"/>
          <w:tblHeader/>
        </w:trPr>
        <w:tc>
          <w:tcPr>
            <w:tcW w:w="786" w:type="dxa"/>
            <w:shd w:val="clear" w:color="auto" w:fill="FFFFFF" w:themeFill="background1"/>
            <w:hideMark/>
          </w:tcPr>
          <w:p w14:paraId="55919787" w14:textId="77777777" w:rsidR="00BF5516" w:rsidRDefault="00BF5516" w:rsidP="004868F8">
            <w:pPr>
              <w:spacing w:before="0" w:after="0"/>
            </w:pPr>
            <w:r>
              <w:rPr>
                <w:noProof/>
              </w:rPr>
              <w:drawing>
                <wp:anchor distT="0" distB="0" distL="114300" distR="114300" simplePos="0" relativeHeight="251659264" behindDoc="1" locked="0" layoutInCell="1" allowOverlap="1" wp14:anchorId="6637647C" wp14:editId="7616D431">
                  <wp:simplePos x="0" y="0"/>
                  <wp:positionH relativeFrom="column">
                    <wp:posOffset>35560</wp:posOffset>
                  </wp:positionH>
                  <wp:positionV relativeFrom="paragraph">
                    <wp:posOffset>125730</wp:posOffset>
                  </wp:positionV>
                  <wp:extent cx="358140" cy="358140"/>
                  <wp:effectExtent l="0" t="0" r="3810" b="3810"/>
                  <wp:wrapTight wrapText="bothSides">
                    <wp:wrapPolygon edited="0">
                      <wp:start x="0" y="0"/>
                      <wp:lineTo x="0" y="20681"/>
                      <wp:lineTo x="20681" y="20681"/>
                      <wp:lineTo x="20681" y="0"/>
                      <wp:lineTo x="0" y="0"/>
                    </wp:wrapPolygon>
                  </wp:wrapTight>
                  <wp:docPr id="10" name="Picture 10" descr="(!)" title="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title="Import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2" w:type="dxa"/>
            <w:shd w:val="clear" w:color="auto" w:fill="FFFFFF" w:themeFill="background1"/>
            <w:vAlign w:val="center"/>
            <w:hideMark/>
          </w:tcPr>
          <w:p w14:paraId="4D6F0503" w14:textId="6B7EE2CD" w:rsidR="00BF5516" w:rsidRPr="00335F7C" w:rsidRDefault="686114CB" w:rsidP="0D1C3E19">
            <w:pPr>
              <w:spacing w:before="120"/>
              <w:rPr>
                <w:b/>
                <w:bCs/>
                <w:color w:val="4B5C70" w:themeColor="text2"/>
                <w:sz w:val="20"/>
                <w:szCs w:val="20"/>
              </w:rPr>
            </w:pPr>
            <w:r w:rsidRPr="0D1C3E19">
              <w:rPr>
                <w:b/>
                <w:bCs/>
                <w:color w:val="3F5364" w:themeColor="accent3"/>
                <w:sz w:val="20"/>
                <w:szCs w:val="20"/>
              </w:rPr>
              <w:t xml:space="preserve">NOTE: </w:t>
            </w:r>
            <w:r w:rsidRPr="0D1C3E19">
              <w:rPr>
                <w:color w:val="3F5364" w:themeColor="accent3"/>
                <w:sz w:val="20"/>
                <w:szCs w:val="20"/>
              </w:rPr>
              <w:t>A separate form is required for where LPP is claimed over information or documents that would otherwise be provided in suspicious matter or threshold transaction reporting.</w:t>
            </w:r>
          </w:p>
        </w:tc>
      </w:tr>
    </w:tbl>
    <w:p w14:paraId="310EC83A" w14:textId="75BFE44F" w:rsidR="002A54A8" w:rsidRPr="00216483" w:rsidRDefault="0645763C" w:rsidP="00C92551">
      <w:pPr>
        <w:rPr>
          <w:color w:val="3F5364" w:themeColor="accent3"/>
          <w:sz w:val="20"/>
          <w:szCs w:val="20"/>
        </w:rPr>
      </w:pPr>
      <w:r w:rsidRPr="0D1C3E19">
        <w:rPr>
          <w:color w:val="3F5364" w:themeColor="accent3"/>
          <w:sz w:val="20"/>
          <w:szCs w:val="20"/>
        </w:rPr>
        <w:t>Under s</w:t>
      </w:r>
      <w:r w:rsidR="18C77992" w:rsidRPr="0D1C3E19">
        <w:rPr>
          <w:color w:val="3F5364" w:themeColor="accent3"/>
          <w:sz w:val="20"/>
          <w:szCs w:val="20"/>
        </w:rPr>
        <w:t>ubs</w:t>
      </w:r>
      <w:r w:rsidRPr="0D1C3E19">
        <w:rPr>
          <w:color w:val="3F5364" w:themeColor="accent3"/>
          <w:sz w:val="20"/>
          <w:szCs w:val="20"/>
        </w:rPr>
        <w:t>ection 242(1</w:t>
      </w:r>
      <w:r w:rsidR="304B9827" w:rsidRPr="0D1C3E19">
        <w:rPr>
          <w:color w:val="3F5364" w:themeColor="accent3"/>
          <w:sz w:val="20"/>
          <w:szCs w:val="20"/>
        </w:rPr>
        <w:t>)</w:t>
      </w:r>
      <w:r w:rsidR="2CA3831F" w:rsidRPr="0D1C3E19">
        <w:rPr>
          <w:color w:val="3F5364" w:themeColor="accent3"/>
          <w:sz w:val="20"/>
          <w:szCs w:val="20"/>
        </w:rPr>
        <w:t xml:space="preserve"> of the </w:t>
      </w:r>
      <w:r w:rsidR="00773B3B">
        <w:rPr>
          <w:i/>
          <w:iCs/>
          <w:color w:val="3F5364" w:themeColor="accent3"/>
          <w:sz w:val="20"/>
          <w:szCs w:val="20"/>
        </w:rPr>
        <w:t xml:space="preserve">Anti-Money Laundering and Counter-Terrorism Financing Act 2006 </w:t>
      </w:r>
      <w:r w:rsidR="00773B3B">
        <w:rPr>
          <w:color w:val="3F5364" w:themeColor="accent3"/>
          <w:sz w:val="20"/>
          <w:szCs w:val="20"/>
        </w:rPr>
        <w:t xml:space="preserve">(the </w:t>
      </w:r>
      <w:r w:rsidR="2CA3831F" w:rsidRPr="0D1C3E19">
        <w:rPr>
          <w:color w:val="3F5364" w:themeColor="accent3"/>
          <w:sz w:val="20"/>
          <w:szCs w:val="20"/>
        </w:rPr>
        <w:t>AML/CTF Act</w:t>
      </w:r>
      <w:r w:rsidR="00773B3B">
        <w:rPr>
          <w:color w:val="3F5364" w:themeColor="accent3"/>
          <w:sz w:val="20"/>
          <w:szCs w:val="20"/>
        </w:rPr>
        <w:t>)</w:t>
      </w:r>
      <w:r w:rsidRPr="0D1C3E19">
        <w:rPr>
          <w:color w:val="3F5364" w:themeColor="accent3"/>
          <w:sz w:val="20"/>
          <w:szCs w:val="20"/>
        </w:rPr>
        <w:t xml:space="preserve">, nothing in the AML/CTF Act affects the right of a person to refuse to give information (including by answering a question) or produce a document if the information would be privileged from being given on the ground of </w:t>
      </w:r>
      <w:r w:rsidR="4866CA22" w:rsidRPr="0D1C3E19">
        <w:rPr>
          <w:color w:val="3F5364" w:themeColor="accent3"/>
          <w:sz w:val="20"/>
          <w:szCs w:val="20"/>
        </w:rPr>
        <w:t>LPP</w:t>
      </w:r>
      <w:r w:rsidRPr="0D1C3E19">
        <w:rPr>
          <w:color w:val="3F5364" w:themeColor="accent3"/>
          <w:sz w:val="20"/>
          <w:szCs w:val="20"/>
        </w:rPr>
        <w:t xml:space="preserve">; or the document would be privileged from being produced on the ground of </w:t>
      </w:r>
      <w:r w:rsidR="0CB38D7D" w:rsidRPr="0D1C3E19">
        <w:rPr>
          <w:color w:val="3F5364" w:themeColor="accent3"/>
          <w:sz w:val="20"/>
          <w:szCs w:val="20"/>
        </w:rPr>
        <w:t>LPP</w:t>
      </w:r>
      <w:r w:rsidRPr="0D1C3E19">
        <w:rPr>
          <w:color w:val="3F5364" w:themeColor="accent3"/>
          <w:sz w:val="20"/>
          <w:szCs w:val="20"/>
        </w:rPr>
        <w:t>.</w:t>
      </w:r>
    </w:p>
    <w:p w14:paraId="480485DF" w14:textId="1C05BE87" w:rsidR="002A54A8" w:rsidRPr="00216483" w:rsidRDefault="0645763C" w:rsidP="008F2B85">
      <w:pPr>
        <w:spacing w:before="160"/>
        <w:rPr>
          <w:color w:val="3F5364" w:themeColor="accent3"/>
          <w:sz w:val="20"/>
          <w:szCs w:val="20"/>
        </w:rPr>
      </w:pPr>
      <w:r w:rsidRPr="0D1C3E19">
        <w:rPr>
          <w:color w:val="3F5364" w:themeColor="accent3"/>
          <w:sz w:val="20"/>
          <w:szCs w:val="20"/>
        </w:rPr>
        <w:t>Complete this form to support your claim for LPP</w:t>
      </w:r>
      <w:r w:rsidR="4813E4AE" w:rsidRPr="0D1C3E19">
        <w:rPr>
          <w:color w:val="3F5364" w:themeColor="accent3"/>
          <w:sz w:val="20"/>
          <w:szCs w:val="20"/>
        </w:rPr>
        <w:t xml:space="preserve"> </w:t>
      </w:r>
      <w:r w:rsidRPr="0D1C3E19">
        <w:rPr>
          <w:color w:val="3F5364" w:themeColor="accent3"/>
          <w:sz w:val="20"/>
          <w:szCs w:val="20"/>
        </w:rPr>
        <w:t xml:space="preserve">for each communication you claim is privileged. It will help AUSTRAC decide whether to review or challenge your claim. AUSTRAC expects that Department of Home Affairs Guidelines on LPP will be followed. </w:t>
      </w:r>
    </w:p>
    <w:p w14:paraId="1386EB60" w14:textId="1FCDA998" w:rsidR="002E374F" w:rsidRPr="00216483" w:rsidRDefault="002A54A8" w:rsidP="008F2B85">
      <w:pPr>
        <w:spacing w:before="160"/>
        <w:rPr>
          <w:color w:val="3F5364" w:themeColor="accent3"/>
          <w:sz w:val="20"/>
          <w:szCs w:val="20"/>
        </w:rPr>
      </w:pPr>
      <w:r w:rsidRPr="00216483">
        <w:rPr>
          <w:color w:val="3F5364" w:themeColor="accent3"/>
          <w:sz w:val="20"/>
          <w:szCs w:val="20"/>
        </w:rPr>
        <w:t xml:space="preserve">Under </w:t>
      </w:r>
      <w:r w:rsidR="2CD9525F" w:rsidRPr="00216483">
        <w:rPr>
          <w:color w:val="3F5364" w:themeColor="accent3"/>
          <w:sz w:val="20"/>
          <w:szCs w:val="20"/>
        </w:rPr>
        <w:t>sub</w:t>
      </w:r>
      <w:r w:rsidRPr="00216483">
        <w:rPr>
          <w:color w:val="3F5364" w:themeColor="accent3"/>
          <w:sz w:val="20"/>
          <w:szCs w:val="20"/>
        </w:rPr>
        <w:t>section 242(2) of the AML/CTF Act, description of any documents or information provided in this form does not, of itself, amount to a waiver of LPP.</w:t>
      </w:r>
    </w:p>
    <w:p w14:paraId="01BE29F6" w14:textId="416E9D2E" w:rsidR="00C60994" w:rsidRPr="008D6B1E" w:rsidRDefault="002E374F" w:rsidP="008D6B1E">
      <w:pPr>
        <w:pStyle w:val="Heading3"/>
      </w:pPr>
      <w:r w:rsidRPr="008D6B1E">
        <w:t xml:space="preserve">Timing for </w:t>
      </w:r>
      <w:r w:rsidR="00B42DAD" w:rsidRPr="008D6B1E">
        <w:t>s</w:t>
      </w:r>
      <w:r w:rsidRPr="008D6B1E">
        <w:t>ubmission</w:t>
      </w:r>
    </w:p>
    <w:p w14:paraId="64752955" w14:textId="77FE5313" w:rsidR="002E374F" w:rsidRPr="00216483" w:rsidRDefault="70A1FBA8" w:rsidP="00C94C2D">
      <w:pPr>
        <w:spacing w:before="160"/>
        <w:rPr>
          <w:color w:val="3F5364" w:themeColor="accent3"/>
          <w:sz w:val="20"/>
          <w:szCs w:val="20"/>
        </w:rPr>
      </w:pPr>
      <w:r w:rsidRPr="0D1C3E19">
        <w:rPr>
          <w:color w:val="3F5364" w:themeColor="accent3"/>
          <w:sz w:val="20"/>
          <w:szCs w:val="20"/>
        </w:rPr>
        <w:t xml:space="preserve">You must </w:t>
      </w:r>
      <w:r w:rsidR="327010CA" w:rsidRPr="0D1C3E19">
        <w:rPr>
          <w:color w:val="3F5364" w:themeColor="accent3"/>
          <w:sz w:val="20"/>
          <w:szCs w:val="20"/>
        </w:rPr>
        <w:t>email</w:t>
      </w:r>
      <w:r w:rsidRPr="0D1C3E19">
        <w:rPr>
          <w:color w:val="3F5364" w:themeColor="accent3"/>
          <w:sz w:val="20"/>
          <w:szCs w:val="20"/>
        </w:rPr>
        <w:t xml:space="preserve"> this </w:t>
      </w:r>
      <w:r w:rsidR="3A9A9A32" w:rsidRPr="0D1C3E19">
        <w:rPr>
          <w:color w:val="3F5364" w:themeColor="accent3"/>
          <w:sz w:val="20"/>
          <w:szCs w:val="20"/>
        </w:rPr>
        <w:t>form</w:t>
      </w:r>
      <w:r w:rsidRPr="0D1C3E19">
        <w:rPr>
          <w:color w:val="3F5364" w:themeColor="accent3"/>
          <w:sz w:val="20"/>
          <w:szCs w:val="20"/>
        </w:rPr>
        <w:t xml:space="preserve"> </w:t>
      </w:r>
      <w:r w:rsidR="10E215ED" w:rsidRPr="0D1C3E19">
        <w:rPr>
          <w:color w:val="3F5364" w:themeColor="accent3"/>
          <w:sz w:val="20"/>
          <w:szCs w:val="20"/>
        </w:rPr>
        <w:t xml:space="preserve">to </w:t>
      </w:r>
      <w:hyperlink r:id="rId9">
        <w:r w:rsidR="0BFE319F" w:rsidRPr="0D1C3E19">
          <w:rPr>
            <w:rStyle w:val="Hyperlink"/>
            <w:sz w:val="20"/>
            <w:szCs w:val="20"/>
          </w:rPr>
          <w:t>lpp.forms@austrac.gov.au</w:t>
        </w:r>
      </w:hyperlink>
      <w:r w:rsidR="0BFE319F" w:rsidRPr="0D1C3E19">
        <w:rPr>
          <w:color w:val="3F5364" w:themeColor="accent3"/>
          <w:sz w:val="20"/>
          <w:szCs w:val="20"/>
        </w:rPr>
        <w:t xml:space="preserve"> </w:t>
      </w:r>
      <w:r w:rsidRPr="0D1C3E19">
        <w:rPr>
          <w:color w:val="3F5364" w:themeColor="accent3"/>
          <w:sz w:val="20"/>
          <w:szCs w:val="20"/>
        </w:rPr>
        <w:t>within the timeframe</w:t>
      </w:r>
      <w:r w:rsidR="2D1B6F60" w:rsidRPr="0D1C3E19">
        <w:rPr>
          <w:color w:val="3F5364" w:themeColor="accent3"/>
          <w:sz w:val="20"/>
          <w:szCs w:val="20"/>
        </w:rPr>
        <w:t xml:space="preserve"> </w:t>
      </w:r>
      <w:r w:rsidRPr="0D1C3E19">
        <w:rPr>
          <w:color w:val="3F5364" w:themeColor="accent3"/>
          <w:sz w:val="20"/>
          <w:szCs w:val="20"/>
        </w:rPr>
        <w:t>specified in the notice.</w:t>
      </w:r>
    </w:p>
    <w:p w14:paraId="5CC51066" w14:textId="16A35BC6" w:rsidR="000343D3" w:rsidRPr="008D6B1E" w:rsidRDefault="000343D3" w:rsidP="008D6B1E">
      <w:pPr>
        <w:pStyle w:val="Heading3"/>
      </w:pPr>
      <w:r w:rsidRPr="008D6B1E">
        <w:t>General notices</w:t>
      </w:r>
    </w:p>
    <w:p w14:paraId="26232E4F" w14:textId="03BFB326" w:rsidR="008F1C81" w:rsidRPr="00216483" w:rsidRDefault="008F1C81" w:rsidP="00C94C2D">
      <w:pPr>
        <w:spacing w:before="160"/>
        <w:rPr>
          <w:color w:val="3F5364" w:themeColor="accent3"/>
          <w:sz w:val="20"/>
          <w:szCs w:val="20"/>
        </w:rPr>
      </w:pPr>
      <w:r w:rsidRPr="00216483">
        <w:rPr>
          <w:color w:val="3F5364" w:themeColor="accent3"/>
          <w:sz w:val="20"/>
          <w:szCs w:val="20"/>
        </w:rPr>
        <w:t>If you do not provide sufficient details supporting your claim, we may seek further information or evidence about your claim (including through our information-gathering powers, where appropriate) or commence Alternative Dispute Resolution (ADR) or legal proceedings to determine your claim.</w:t>
      </w:r>
    </w:p>
    <w:p w14:paraId="553F824F" w14:textId="1F9344A7" w:rsidR="008F1C81" w:rsidRPr="00216483" w:rsidRDefault="157D1127" w:rsidP="00C94C2D">
      <w:pPr>
        <w:spacing w:before="160"/>
        <w:rPr>
          <w:color w:val="3F5364" w:themeColor="accent3"/>
          <w:sz w:val="20"/>
          <w:szCs w:val="20"/>
        </w:rPr>
      </w:pPr>
      <w:r w:rsidRPr="0D1C3E19">
        <w:rPr>
          <w:color w:val="3F5364" w:themeColor="accent3"/>
          <w:sz w:val="20"/>
          <w:szCs w:val="20"/>
        </w:rPr>
        <w:t xml:space="preserve">We expect you to </w:t>
      </w:r>
      <w:proofErr w:type="gramStart"/>
      <w:r w:rsidR="1E46196C" w:rsidRPr="0D1C3E19">
        <w:rPr>
          <w:color w:val="3F5364" w:themeColor="accent3"/>
          <w:sz w:val="20"/>
          <w:szCs w:val="20"/>
        </w:rPr>
        <w:t xml:space="preserve">complete this form to the </w:t>
      </w:r>
      <w:r w:rsidR="55BDC799" w:rsidRPr="0D1C3E19">
        <w:rPr>
          <w:color w:val="3F5364" w:themeColor="accent3"/>
          <w:sz w:val="20"/>
          <w:szCs w:val="20"/>
        </w:rPr>
        <w:t xml:space="preserve">fullest </w:t>
      </w:r>
      <w:r w:rsidR="1E46196C" w:rsidRPr="0D1C3E19">
        <w:rPr>
          <w:color w:val="3F5364" w:themeColor="accent3"/>
          <w:sz w:val="20"/>
          <w:szCs w:val="20"/>
        </w:rPr>
        <w:t>extent</w:t>
      </w:r>
      <w:proofErr w:type="gramEnd"/>
      <w:r w:rsidR="1E46196C" w:rsidRPr="0D1C3E19">
        <w:rPr>
          <w:color w:val="3F5364" w:themeColor="accent3"/>
          <w:sz w:val="20"/>
          <w:szCs w:val="20"/>
        </w:rPr>
        <w:t xml:space="preserve"> possible. However, there may be circumstances where not all the particulars can be provided</w:t>
      </w:r>
      <w:r w:rsidR="76A8E93F" w:rsidRPr="0D1C3E19">
        <w:rPr>
          <w:color w:val="3F5364" w:themeColor="accent3"/>
          <w:sz w:val="20"/>
          <w:szCs w:val="20"/>
        </w:rPr>
        <w:t>.</w:t>
      </w:r>
    </w:p>
    <w:p w14:paraId="5A27D34D" w14:textId="3B28D84A" w:rsidR="3A85DB96" w:rsidRDefault="3A85DB96" w:rsidP="0D1C3E19">
      <w:pPr>
        <w:spacing w:before="160"/>
        <w:rPr>
          <w:rFonts w:eastAsia="Arial" w:cs="Arial"/>
          <w:sz w:val="20"/>
          <w:szCs w:val="20"/>
        </w:rPr>
      </w:pPr>
      <w:r w:rsidRPr="0D1C3E19">
        <w:rPr>
          <w:rFonts w:eastAsia="Arial" w:cs="Arial"/>
          <w:color w:val="3F5364" w:themeColor="accent3"/>
          <w:sz w:val="20"/>
          <w:szCs w:val="20"/>
        </w:rPr>
        <w:t>Consistent with subsection 242(2) of the AML/CTF Act, AUSTRAC will not argue responses provided in this LPP form amount to an unintended waiver of LPP. Under subsection 242(2), a description of any documents or information provided in this form does not, of itself, amount to a waiver of LPP.</w:t>
      </w:r>
    </w:p>
    <w:p w14:paraId="7F4A2A5C" w14:textId="5AB0675D" w:rsidR="008F1C81" w:rsidRPr="00216483" w:rsidRDefault="1E46196C" w:rsidP="00C94C2D">
      <w:pPr>
        <w:spacing w:before="160"/>
        <w:rPr>
          <w:color w:val="3F5364" w:themeColor="accent3"/>
          <w:sz w:val="20"/>
          <w:szCs w:val="20"/>
        </w:rPr>
      </w:pPr>
      <w:r w:rsidRPr="0D1C3E19">
        <w:rPr>
          <w:color w:val="3F5364" w:themeColor="accent3"/>
          <w:sz w:val="20"/>
          <w:szCs w:val="20"/>
        </w:rPr>
        <w:t>Civil penalties may apply under</w:t>
      </w:r>
      <w:r w:rsidR="07B0666D" w:rsidRPr="0D1C3E19">
        <w:rPr>
          <w:color w:val="3F5364" w:themeColor="accent3"/>
          <w:sz w:val="20"/>
          <w:szCs w:val="20"/>
        </w:rPr>
        <w:t xml:space="preserve"> Division 2 of</w:t>
      </w:r>
      <w:r w:rsidRPr="0D1C3E19">
        <w:rPr>
          <w:color w:val="3F5364" w:themeColor="accent3"/>
          <w:sz w:val="20"/>
          <w:szCs w:val="20"/>
        </w:rPr>
        <w:t xml:space="preserve"> Part 15 of the AML/CTF Act for failure to provide an LPP form in accordance with the Act. </w:t>
      </w:r>
    </w:p>
    <w:p w14:paraId="46662299" w14:textId="43ED6B22" w:rsidR="000343D3" w:rsidRPr="00216483" w:rsidRDefault="008F1C81" w:rsidP="00C94C2D">
      <w:pPr>
        <w:spacing w:before="160"/>
        <w:rPr>
          <w:color w:val="3F5364" w:themeColor="accent3"/>
          <w:sz w:val="20"/>
          <w:szCs w:val="20"/>
        </w:rPr>
      </w:pPr>
      <w:r w:rsidRPr="00216483">
        <w:rPr>
          <w:color w:val="3F5364" w:themeColor="accent3"/>
          <w:sz w:val="20"/>
          <w:szCs w:val="20"/>
        </w:rPr>
        <w:t xml:space="preserve">It is a criminal offence under section 136 of the AML/CTF Act if a person gives information to the AUSTRAC CEO knowing that the information is false or </w:t>
      </w:r>
      <w:proofErr w:type="gramStart"/>
      <w:r w:rsidRPr="00216483">
        <w:rPr>
          <w:color w:val="3F5364" w:themeColor="accent3"/>
          <w:sz w:val="20"/>
          <w:szCs w:val="20"/>
        </w:rPr>
        <w:t>misleading, or</w:t>
      </w:r>
      <w:proofErr w:type="gramEnd"/>
      <w:r w:rsidRPr="00216483">
        <w:rPr>
          <w:color w:val="3F5364" w:themeColor="accent3"/>
          <w:sz w:val="20"/>
          <w:szCs w:val="20"/>
        </w:rPr>
        <w:t xml:space="preserve"> omits any matter or thing without which the information is misleading.</w:t>
      </w:r>
    </w:p>
    <w:p w14:paraId="0FD52272" w14:textId="1D6760D6" w:rsidR="000343D3" w:rsidRPr="008D6B1E" w:rsidRDefault="00110CE8" w:rsidP="008D6B1E">
      <w:pPr>
        <w:pStyle w:val="Heading3"/>
      </w:pPr>
      <w:r w:rsidRPr="008D6B1E">
        <w:t>Privacy notice</w:t>
      </w:r>
    </w:p>
    <w:p w14:paraId="0635FDBB" w14:textId="77777777" w:rsidR="008F5572" w:rsidRDefault="00110CE8" w:rsidP="00B96755">
      <w:pPr>
        <w:spacing w:before="160"/>
        <w:rPr>
          <w:color w:val="3F5364" w:themeColor="accent3"/>
          <w:sz w:val="20"/>
          <w:szCs w:val="20"/>
        </w:rPr>
      </w:pPr>
      <w:r w:rsidRPr="00216483">
        <w:rPr>
          <w:color w:val="3F5364" w:themeColor="accent3"/>
          <w:sz w:val="20"/>
          <w:szCs w:val="20"/>
        </w:rPr>
        <w:t xml:space="preserve">AUSTRAC will collect personal information about you and relevant third parties, including name, position, organisation, and any other information required to particularise your LPP claim. Where </w:t>
      </w:r>
      <w:r w:rsidRPr="00216483">
        <w:rPr>
          <w:color w:val="3F5364" w:themeColor="accent3"/>
          <w:sz w:val="20"/>
          <w:szCs w:val="20"/>
        </w:rPr>
        <w:lastRenderedPageBreak/>
        <w:t xml:space="preserve">reasonable in the circumstances and permitted under the AML/CTF Act, please ensure that any third parties are aware of the collection and the matters included in this notice prior to providing their personal information. This information will only be used for the purpose of assessing your legal professional privilege claim, in accordance with the AML/CTF Act. The collection of personal information in this form is governed by the </w:t>
      </w:r>
      <w:r w:rsidRPr="00216483">
        <w:rPr>
          <w:i/>
          <w:color w:val="3F5364" w:themeColor="accent3"/>
          <w:sz w:val="20"/>
          <w:szCs w:val="20"/>
        </w:rPr>
        <w:t>Privacy Act 1988</w:t>
      </w:r>
      <w:r w:rsidRPr="00216483">
        <w:rPr>
          <w:color w:val="3F5364" w:themeColor="accent3"/>
          <w:sz w:val="20"/>
          <w:szCs w:val="20"/>
        </w:rPr>
        <w:t xml:space="preserve"> (</w:t>
      </w:r>
      <w:proofErr w:type="spellStart"/>
      <w:r w:rsidRPr="00216483">
        <w:rPr>
          <w:color w:val="3F5364" w:themeColor="accent3"/>
          <w:sz w:val="20"/>
          <w:szCs w:val="20"/>
        </w:rPr>
        <w:t>Cth</w:t>
      </w:r>
      <w:proofErr w:type="spellEnd"/>
      <w:r w:rsidRPr="00216483">
        <w:rPr>
          <w:color w:val="3F5364" w:themeColor="accent3"/>
          <w:sz w:val="20"/>
          <w:szCs w:val="20"/>
        </w:rPr>
        <w:t xml:space="preserve">) and AUSTRAC's Privacy Policy, and further details about collection are set out in AUSTRAC's Privacy Statement. </w:t>
      </w:r>
    </w:p>
    <w:p w14:paraId="4B632DBB" w14:textId="77777777" w:rsidR="003551A8" w:rsidRDefault="003551A8" w:rsidP="00B96755">
      <w:pPr>
        <w:spacing w:before="160"/>
        <w:rPr>
          <w:color w:val="3F5364" w:themeColor="accent3"/>
          <w:sz w:val="20"/>
          <w:szCs w:val="20"/>
        </w:rPr>
        <w:sectPr w:rsidR="003551A8" w:rsidSect="00DF504A">
          <w:headerReference w:type="default" r:id="rId10"/>
          <w:footerReference w:type="default" r:id="rId11"/>
          <w:headerReference w:type="first" r:id="rId12"/>
          <w:footerReference w:type="first" r:id="rId13"/>
          <w:type w:val="continuous"/>
          <w:pgSz w:w="11906" w:h="16838"/>
          <w:pgMar w:top="1985" w:right="1440" w:bottom="1080" w:left="1440" w:header="708" w:footer="708" w:gutter="0"/>
          <w:cols w:space="708"/>
          <w:titlePg/>
          <w:docGrid w:linePitch="360"/>
        </w:sectPr>
      </w:pPr>
    </w:p>
    <w:p w14:paraId="35B41DB8" w14:textId="59E4EB57" w:rsidR="00CD3AF5" w:rsidRDefault="462EB95C" w:rsidP="00B1151C">
      <w:pPr>
        <w:pStyle w:val="ListParagraph"/>
        <w:numPr>
          <w:ilvl w:val="0"/>
          <w:numId w:val="28"/>
        </w:numPr>
        <w:spacing w:before="120" w:after="360" w:line="257" w:lineRule="auto"/>
        <w:ind w:left="360"/>
      </w:pPr>
      <w:r w:rsidRPr="0D1C3E19">
        <w:rPr>
          <w:rFonts w:eastAsia="Arial" w:cs="Arial"/>
          <w:color w:val="4B5C70" w:themeColor="text2"/>
          <w:sz w:val="28"/>
          <w:szCs w:val="28"/>
        </w:rPr>
        <w:lastRenderedPageBreak/>
        <w:t>Claim particulars</w:t>
      </w:r>
    </w:p>
    <w:p w14:paraId="792B19F7" w14:textId="763A5AC8" w:rsidR="001D5954" w:rsidRDefault="52CB1676" w:rsidP="00B1151C">
      <w:pPr>
        <w:spacing w:before="120" w:after="360" w:line="257" w:lineRule="auto"/>
        <w:rPr>
          <w:rFonts w:eastAsia="Arial" w:cs="Arial"/>
        </w:rPr>
      </w:pPr>
      <w:r w:rsidRPr="00CD3AF5">
        <w:rPr>
          <w:rFonts w:eastAsia="Arial" w:cs="Arial"/>
        </w:rPr>
        <w:t>Provide the following details to explain the basis of your LPP claim for each communication you claim is subject to privilege.</w:t>
      </w:r>
      <w:r w:rsidR="001C05B8">
        <w:rPr>
          <w:rFonts w:eastAsia="Arial" w:cs="Arial"/>
        </w:rPr>
        <w:br/>
      </w:r>
      <w:r w:rsidRPr="00CD3AF5">
        <w:rPr>
          <w:rFonts w:eastAsia="Arial" w:cs="Arial"/>
        </w:rPr>
        <w:t>This must be completed if you are acting in your capacity as a legal practitioner or non-legal practitioner.</w:t>
      </w:r>
    </w:p>
    <w:tbl>
      <w:tblPr>
        <w:tblStyle w:val="TableGrid"/>
        <w:tblW w:w="14879" w:type="dxa"/>
        <w:tblBorders>
          <w:top w:val="single" w:sz="4" w:space="0" w:color="B7D3D3" w:themeColor="accent2"/>
          <w:left w:val="single" w:sz="4" w:space="0" w:color="B7D3D3" w:themeColor="accent2"/>
          <w:bottom w:val="single" w:sz="4" w:space="0" w:color="B7D3D3" w:themeColor="accent2"/>
          <w:right w:val="single" w:sz="4" w:space="0" w:color="B7D3D3" w:themeColor="accent2"/>
          <w:insideH w:val="single" w:sz="4" w:space="0" w:color="B7D3D3" w:themeColor="accent2"/>
          <w:insideV w:val="single" w:sz="4" w:space="0" w:color="B7D3D3" w:themeColor="accent2"/>
        </w:tblBorders>
        <w:tblLook w:val="06A0" w:firstRow="1" w:lastRow="0" w:firstColumn="1" w:lastColumn="0" w:noHBand="1" w:noVBand="1"/>
      </w:tblPr>
      <w:tblGrid>
        <w:gridCol w:w="1120"/>
        <w:gridCol w:w="1801"/>
        <w:gridCol w:w="1293"/>
        <w:gridCol w:w="1451"/>
        <w:gridCol w:w="1560"/>
        <w:gridCol w:w="1437"/>
        <w:gridCol w:w="1886"/>
        <w:gridCol w:w="1660"/>
        <w:gridCol w:w="1340"/>
        <w:gridCol w:w="1331"/>
      </w:tblGrid>
      <w:tr w:rsidR="005203D0" w:rsidRPr="000373C3" w14:paraId="69EE0A8D" w14:textId="5DC0A8B8" w:rsidTr="006A77C0">
        <w:trPr>
          <w:trHeight w:val="300"/>
        </w:trPr>
        <w:tc>
          <w:tcPr>
            <w:tcW w:w="1120" w:type="dxa"/>
            <w:shd w:val="clear" w:color="auto" w:fill="E2EDED" w:themeFill="accent2" w:themeFillTint="66"/>
          </w:tcPr>
          <w:p w14:paraId="72862C3D" w14:textId="4B53B2D3"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Reference Number</w:t>
            </w:r>
          </w:p>
        </w:tc>
        <w:tc>
          <w:tcPr>
            <w:tcW w:w="1801" w:type="dxa"/>
            <w:shd w:val="clear" w:color="auto" w:fill="E2EDED" w:themeFill="accent2" w:themeFillTint="66"/>
          </w:tcPr>
          <w:p w14:paraId="205C07A3" w14:textId="2DA8B933"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Name of privilege</w:t>
            </w:r>
            <w:r w:rsidR="006A77C0">
              <w:rPr>
                <w:rFonts w:cs="Arial"/>
                <w:b/>
                <w:bCs/>
                <w:color w:val="00416B" w:themeColor="accent1"/>
                <w:sz w:val="18"/>
                <w:szCs w:val="18"/>
              </w:rPr>
              <w:br/>
            </w:r>
            <w:r w:rsidRPr="00D46834">
              <w:rPr>
                <w:rFonts w:cs="Arial"/>
                <w:b/>
                <w:bCs/>
                <w:color w:val="00416B" w:themeColor="accent1"/>
                <w:sz w:val="18"/>
                <w:szCs w:val="18"/>
              </w:rPr>
              <w:t>holder(s)</w:t>
            </w:r>
          </w:p>
        </w:tc>
        <w:tc>
          <w:tcPr>
            <w:tcW w:w="1293" w:type="dxa"/>
            <w:shd w:val="clear" w:color="auto" w:fill="E2EDED" w:themeFill="accent2" w:themeFillTint="66"/>
          </w:tcPr>
          <w:p w14:paraId="059DCC37" w14:textId="133B3BF0"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Date</w:t>
            </w:r>
          </w:p>
        </w:tc>
        <w:tc>
          <w:tcPr>
            <w:tcW w:w="1451" w:type="dxa"/>
            <w:shd w:val="clear" w:color="auto" w:fill="E2EDED" w:themeFill="accent2" w:themeFillTint="66"/>
          </w:tcPr>
          <w:p w14:paraId="11AFFED9" w14:textId="740A8987"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Claim</w:t>
            </w:r>
          </w:p>
        </w:tc>
        <w:tc>
          <w:tcPr>
            <w:tcW w:w="1560" w:type="dxa"/>
            <w:shd w:val="clear" w:color="auto" w:fill="E2EDED" w:themeFill="accent2" w:themeFillTint="66"/>
          </w:tcPr>
          <w:p w14:paraId="27D08C65" w14:textId="327F045A"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Form of communication</w:t>
            </w:r>
          </w:p>
        </w:tc>
        <w:tc>
          <w:tcPr>
            <w:tcW w:w="1437" w:type="dxa"/>
            <w:shd w:val="clear" w:color="auto" w:fill="E2EDED" w:themeFill="accent2" w:themeFillTint="66"/>
          </w:tcPr>
          <w:p w14:paraId="06A6D610" w14:textId="5176651B" w:rsidR="005203D0" w:rsidRPr="00D46834" w:rsidRDefault="005203D0" w:rsidP="004868F8">
            <w:pPr>
              <w:spacing w:before="40" w:after="40"/>
              <w:rPr>
                <w:rFonts w:cs="Arial"/>
                <w:color w:val="00416B" w:themeColor="accent1"/>
                <w:sz w:val="18"/>
                <w:szCs w:val="18"/>
              </w:rPr>
            </w:pPr>
            <w:r w:rsidRPr="00D46834">
              <w:rPr>
                <w:rFonts w:cs="Arial"/>
                <w:b/>
                <w:bCs/>
                <w:color w:val="00416B" w:themeColor="accent1"/>
                <w:sz w:val="18"/>
                <w:szCs w:val="18"/>
              </w:rPr>
              <w:t>Dominant purpose</w:t>
            </w:r>
          </w:p>
        </w:tc>
        <w:tc>
          <w:tcPr>
            <w:tcW w:w="1886" w:type="dxa"/>
            <w:shd w:val="clear" w:color="auto" w:fill="E2EDED" w:themeFill="accent2" w:themeFillTint="66"/>
          </w:tcPr>
          <w:p w14:paraId="496ECF58" w14:textId="6D2E1C31" w:rsidR="005203D0" w:rsidRPr="00D46834" w:rsidRDefault="005203D0" w:rsidP="004868F8">
            <w:pPr>
              <w:spacing w:before="40" w:after="40"/>
              <w:rPr>
                <w:rFonts w:cs="Arial"/>
                <w:color w:val="00416B" w:themeColor="accent1"/>
                <w:sz w:val="18"/>
                <w:szCs w:val="18"/>
              </w:rPr>
            </w:pPr>
            <w:r w:rsidRPr="00D46834">
              <w:rPr>
                <w:rFonts w:eastAsia="Arial" w:cs="Arial"/>
                <w:b/>
                <w:bCs/>
                <w:color w:val="00416B" w:themeColor="accent1"/>
                <w:sz w:val="18"/>
                <w:szCs w:val="18"/>
              </w:rPr>
              <w:t>Legal issue</w:t>
            </w:r>
          </w:p>
        </w:tc>
        <w:tc>
          <w:tcPr>
            <w:tcW w:w="1660" w:type="dxa"/>
            <w:shd w:val="clear" w:color="auto" w:fill="E2EDED" w:themeFill="accent2" w:themeFillTint="66"/>
          </w:tcPr>
          <w:p w14:paraId="3B155144" w14:textId="2BEF2857" w:rsidR="005203D0" w:rsidRPr="00D46834" w:rsidRDefault="005203D0" w:rsidP="004868F8">
            <w:pPr>
              <w:spacing w:before="40" w:after="40"/>
              <w:rPr>
                <w:rFonts w:cs="Arial"/>
                <w:color w:val="00416B" w:themeColor="accent1"/>
                <w:sz w:val="18"/>
                <w:szCs w:val="18"/>
              </w:rPr>
            </w:pPr>
            <w:r w:rsidRPr="00D46834">
              <w:rPr>
                <w:rFonts w:eastAsia="Arial" w:cs="Arial"/>
                <w:b/>
                <w:bCs/>
                <w:color w:val="00416B" w:themeColor="accent1"/>
                <w:sz w:val="18"/>
                <w:szCs w:val="18"/>
              </w:rPr>
              <w:t>Title or subject line</w:t>
            </w:r>
          </w:p>
        </w:tc>
        <w:tc>
          <w:tcPr>
            <w:tcW w:w="1340" w:type="dxa"/>
            <w:shd w:val="clear" w:color="auto" w:fill="E2EDED" w:themeFill="accent2" w:themeFillTint="66"/>
          </w:tcPr>
          <w:p w14:paraId="3BDB5F91" w14:textId="4178EDA9" w:rsidR="005203D0" w:rsidRPr="00D46834" w:rsidRDefault="005203D0" w:rsidP="004868F8">
            <w:pPr>
              <w:spacing w:before="40" w:after="40"/>
              <w:rPr>
                <w:rFonts w:cs="Arial"/>
                <w:color w:val="00416B" w:themeColor="accent1"/>
                <w:sz w:val="18"/>
                <w:szCs w:val="18"/>
              </w:rPr>
            </w:pPr>
            <w:r w:rsidRPr="00D46834">
              <w:rPr>
                <w:rFonts w:eastAsia="Arial" w:cs="Arial"/>
                <w:b/>
                <w:bCs/>
                <w:color w:val="00416B" w:themeColor="accent1"/>
                <w:sz w:val="18"/>
                <w:szCs w:val="18"/>
              </w:rPr>
              <w:t>Sender</w:t>
            </w:r>
          </w:p>
        </w:tc>
        <w:tc>
          <w:tcPr>
            <w:tcW w:w="1331" w:type="dxa"/>
            <w:shd w:val="clear" w:color="auto" w:fill="E2EDED" w:themeFill="accent2" w:themeFillTint="66"/>
          </w:tcPr>
          <w:p w14:paraId="43157FD9" w14:textId="07B7BEB3" w:rsidR="005203D0" w:rsidRPr="00D46834" w:rsidRDefault="005203D0" w:rsidP="004868F8">
            <w:pPr>
              <w:spacing w:before="40" w:after="40"/>
              <w:rPr>
                <w:rFonts w:eastAsia="Arial" w:cs="Arial"/>
                <w:b/>
                <w:bCs/>
                <w:color w:val="00416B" w:themeColor="accent1"/>
                <w:sz w:val="18"/>
                <w:szCs w:val="18"/>
              </w:rPr>
            </w:pPr>
            <w:r w:rsidRPr="00D46834">
              <w:rPr>
                <w:rFonts w:eastAsia="Arial" w:cs="Arial"/>
                <w:b/>
                <w:bCs/>
                <w:color w:val="00416B" w:themeColor="accent1"/>
                <w:sz w:val="18"/>
                <w:szCs w:val="18"/>
              </w:rPr>
              <w:t>Recipients</w:t>
            </w:r>
          </w:p>
        </w:tc>
      </w:tr>
      <w:tr w:rsidR="005203D0" w:rsidRPr="001D2BB9" w14:paraId="2C643433" w14:textId="3468E93B" w:rsidTr="006A77C0">
        <w:trPr>
          <w:trHeight w:val="300"/>
        </w:trPr>
        <w:tc>
          <w:tcPr>
            <w:tcW w:w="1120" w:type="dxa"/>
            <w:shd w:val="clear" w:color="auto" w:fill="F0F6F6" w:themeFill="accent2" w:themeFillTint="33"/>
          </w:tcPr>
          <w:p w14:paraId="6C17AAFF" w14:textId="3CA084CA" w:rsidR="005203D0" w:rsidRPr="00D46834" w:rsidRDefault="005203D0" w:rsidP="004868F8">
            <w:pPr>
              <w:spacing w:before="80" w:after="80"/>
              <w:rPr>
                <w:rFonts w:cs="Arial"/>
                <w:color w:val="00416B" w:themeColor="accent1"/>
                <w:sz w:val="16"/>
                <w:szCs w:val="16"/>
              </w:rPr>
            </w:pPr>
            <w:r w:rsidRPr="00D46834">
              <w:rPr>
                <w:rFonts w:cs="Arial"/>
                <w:color w:val="00416B" w:themeColor="accent1"/>
                <w:sz w:val="16"/>
                <w:szCs w:val="16"/>
              </w:rPr>
              <w:t xml:space="preserve">As set out </w:t>
            </w:r>
            <w:r w:rsidR="00773B3B">
              <w:rPr>
                <w:rFonts w:cs="Arial"/>
                <w:color w:val="00416B" w:themeColor="accent1"/>
                <w:sz w:val="16"/>
                <w:szCs w:val="16"/>
              </w:rPr>
              <w:t>i</w:t>
            </w:r>
            <w:r w:rsidRPr="00D46834">
              <w:rPr>
                <w:rFonts w:cs="Arial"/>
                <w:color w:val="00416B" w:themeColor="accent1"/>
                <w:sz w:val="16"/>
                <w:szCs w:val="16"/>
              </w:rPr>
              <w:t>n your Notice.</w:t>
            </w:r>
          </w:p>
        </w:tc>
        <w:tc>
          <w:tcPr>
            <w:tcW w:w="1801" w:type="dxa"/>
            <w:shd w:val="clear" w:color="auto" w:fill="F0F6F6" w:themeFill="accent2" w:themeFillTint="33"/>
          </w:tcPr>
          <w:p w14:paraId="6307E86E" w14:textId="2DB5334F" w:rsidR="005203D0" w:rsidRPr="00D46834" w:rsidRDefault="005203D0" w:rsidP="004868F8">
            <w:pPr>
              <w:spacing w:before="80" w:after="80"/>
              <w:rPr>
                <w:rFonts w:cs="Arial"/>
                <w:color w:val="00416B" w:themeColor="accent1"/>
                <w:sz w:val="16"/>
                <w:szCs w:val="16"/>
              </w:rPr>
            </w:pPr>
          </w:p>
        </w:tc>
        <w:tc>
          <w:tcPr>
            <w:tcW w:w="1293" w:type="dxa"/>
            <w:shd w:val="clear" w:color="auto" w:fill="F0F6F6" w:themeFill="accent2" w:themeFillTint="33"/>
          </w:tcPr>
          <w:p w14:paraId="416C9E1A" w14:textId="26331C2F" w:rsidR="005203D0" w:rsidRPr="00D46834" w:rsidRDefault="005203D0" w:rsidP="004868F8">
            <w:pPr>
              <w:spacing w:before="80" w:after="80"/>
              <w:rPr>
                <w:rFonts w:cs="Arial"/>
                <w:color w:val="00416B" w:themeColor="accent1"/>
                <w:sz w:val="16"/>
                <w:szCs w:val="16"/>
              </w:rPr>
            </w:pPr>
            <w:r w:rsidRPr="00D46834">
              <w:rPr>
                <w:rFonts w:cs="Arial"/>
                <w:color w:val="00416B" w:themeColor="accent1"/>
                <w:sz w:val="16"/>
                <w:szCs w:val="16"/>
              </w:rPr>
              <w:t>Date the document was prepared or communication made</w:t>
            </w:r>
            <w:r w:rsidR="00A95D4D">
              <w:rPr>
                <w:rFonts w:cs="Arial"/>
                <w:color w:val="00416B" w:themeColor="accent1"/>
                <w:sz w:val="16"/>
                <w:szCs w:val="16"/>
              </w:rPr>
              <w:t>.</w:t>
            </w:r>
          </w:p>
        </w:tc>
        <w:tc>
          <w:tcPr>
            <w:tcW w:w="1451" w:type="dxa"/>
            <w:shd w:val="clear" w:color="auto" w:fill="F0F6F6" w:themeFill="accent2" w:themeFillTint="33"/>
          </w:tcPr>
          <w:p w14:paraId="7EFA12A0" w14:textId="7344BCB3" w:rsidR="005203D0" w:rsidRPr="00D46834" w:rsidRDefault="005203D0" w:rsidP="004868F8">
            <w:pPr>
              <w:spacing w:before="80" w:after="80"/>
              <w:rPr>
                <w:rFonts w:cs="Arial"/>
                <w:color w:val="00416B" w:themeColor="accent1"/>
                <w:sz w:val="16"/>
                <w:szCs w:val="16"/>
              </w:rPr>
            </w:pPr>
            <w:r w:rsidRPr="00D46834">
              <w:rPr>
                <w:rFonts w:cs="Arial"/>
                <w:color w:val="00416B" w:themeColor="accent1"/>
                <w:sz w:val="16"/>
                <w:szCs w:val="16"/>
              </w:rPr>
              <w:t>Whether LPP is claimed in full or partially?</w:t>
            </w:r>
          </w:p>
        </w:tc>
        <w:tc>
          <w:tcPr>
            <w:tcW w:w="1560" w:type="dxa"/>
            <w:shd w:val="clear" w:color="auto" w:fill="F0F6F6" w:themeFill="accent2" w:themeFillTint="33"/>
          </w:tcPr>
          <w:p w14:paraId="11020D4F" w14:textId="548D57D0" w:rsidR="005203D0" w:rsidRPr="00D46834" w:rsidRDefault="005203D0" w:rsidP="005203D0">
            <w:pPr>
              <w:spacing w:before="80" w:after="80"/>
              <w:rPr>
                <w:rFonts w:cs="Arial"/>
                <w:color w:val="00416B" w:themeColor="accent1"/>
                <w:sz w:val="16"/>
                <w:szCs w:val="16"/>
              </w:rPr>
            </w:pPr>
            <w:r w:rsidRPr="00D46834">
              <w:rPr>
                <w:rFonts w:cs="Arial"/>
                <w:color w:val="00416B" w:themeColor="accent1"/>
                <w:sz w:val="16"/>
                <w:szCs w:val="16"/>
              </w:rPr>
              <w:t>For example: letter, email, file note, oral communication</w:t>
            </w:r>
            <w:r w:rsidR="00A95D4D">
              <w:rPr>
                <w:rFonts w:cs="Arial"/>
                <w:color w:val="00416B" w:themeColor="accent1"/>
                <w:sz w:val="16"/>
                <w:szCs w:val="16"/>
              </w:rPr>
              <w:t>.</w:t>
            </w:r>
          </w:p>
        </w:tc>
        <w:tc>
          <w:tcPr>
            <w:tcW w:w="1437" w:type="dxa"/>
            <w:shd w:val="clear" w:color="auto" w:fill="F0F6F6" w:themeFill="accent2" w:themeFillTint="33"/>
          </w:tcPr>
          <w:p w14:paraId="75783452" w14:textId="4900CB1D" w:rsidR="005203D0" w:rsidRPr="00D46834" w:rsidRDefault="005203D0" w:rsidP="005203D0">
            <w:pPr>
              <w:spacing w:before="80" w:after="80"/>
              <w:rPr>
                <w:rFonts w:cs="Arial"/>
                <w:color w:val="00416B" w:themeColor="accent1"/>
                <w:sz w:val="16"/>
                <w:szCs w:val="16"/>
              </w:rPr>
            </w:pPr>
            <w:r w:rsidRPr="00D46834">
              <w:rPr>
                <w:rFonts w:cs="Arial"/>
                <w:color w:val="00416B" w:themeColor="accent1"/>
                <w:sz w:val="16"/>
                <w:szCs w:val="16"/>
              </w:rPr>
              <w:t>The dominant purpose for which the communication was made, either:</w:t>
            </w:r>
          </w:p>
          <w:p w14:paraId="339527EC" w14:textId="77777777" w:rsidR="005203D0" w:rsidRPr="00D46834" w:rsidRDefault="005203D0" w:rsidP="005203D0">
            <w:pPr>
              <w:pStyle w:val="ListParagraph"/>
              <w:numPr>
                <w:ilvl w:val="0"/>
                <w:numId w:val="29"/>
              </w:numPr>
              <w:spacing w:before="80" w:after="80"/>
              <w:ind w:left="318" w:hanging="318"/>
              <w:contextualSpacing w:val="0"/>
              <w:rPr>
                <w:rFonts w:cs="Arial"/>
                <w:color w:val="00416B" w:themeColor="accent1"/>
                <w:sz w:val="16"/>
                <w:szCs w:val="16"/>
              </w:rPr>
            </w:pPr>
            <w:r w:rsidRPr="00D46834">
              <w:rPr>
                <w:rFonts w:cs="Arial"/>
                <w:color w:val="00416B" w:themeColor="accent1"/>
                <w:sz w:val="16"/>
                <w:szCs w:val="16"/>
              </w:rPr>
              <w:t>Advice privilege</w:t>
            </w:r>
          </w:p>
          <w:p w14:paraId="7C295036" w14:textId="77777777" w:rsidR="005203D0" w:rsidRPr="00D46834" w:rsidRDefault="005203D0" w:rsidP="005203D0">
            <w:pPr>
              <w:pStyle w:val="ListParagraph"/>
              <w:spacing w:before="80" w:after="80"/>
              <w:ind w:left="318"/>
              <w:contextualSpacing w:val="0"/>
              <w:rPr>
                <w:rFonts w:cs="Arial"/>
                <w:color w:val="00416B" w:themeColor="accent1"/>
                <w:sz w:val="16"/>
                <w:szCs w:val="16"/>
              </w:rPr>
            </w:pPr>
            <w:r w:rsidRPr="00D46834">
              <w:rPr>
                <w:rFonts w:cs="Arial"/>
                <w:color w:val="00416B" w:themeColor="accent1"/>
                <w:sz w:val="16"/>
                <w:szCs w:val="16"/>
              </w:rPr>
              <w:t>OR</w:t>
            </w:r>
          </w:p>
          <w:p w14:paraId="16C55217" w14:textId="57F732C2" w:rsidR="005203D0" w:rsidRPr="00D46834" w:rsidRDefault="005203D0" w:rsidP="005203D0">
            <w:pPr>
              <w:pStyle w:val="ListParagraph"/>
              <w:numPr>
                <w:ilvl w:val="0"/>
                <w:numId w:val="29"/>
              </w:numPr>
              <w:spacing w:before="80" w:after="80"/>
              <w:ind w:left="318" w:hanging="318"/>
              <w:contextualSpacing w:val="0"/>
              <w:rPr>
                <w:rFonts w:cs="Arial"/>
                <w:color w:val="00416B" w:themeColor="accent1"/>
                <w:sz w:val="16"/>
                <w:szCs w:val="16"/>
              </w:rPr>
            </w:pPr>
            <w:r w:rsidRPr="00D46834">
              <w:rPr>
                <w:rFonts w:cs="Arial"/>
                <w:color w:val="00416B" w:themeColor="accent1"/>
                <w:sz w:val="16"/>
                <w:szCs w:val="16"/>
              </w:rPr>
              <w:t>Litigation privilege</w:t>
            </w:r>
          </w:p>
        </w:tc>
        <w:tc>
          <w:tcPr>
            <w:tcW w:w="1886" w:type="dxa"/>
            <w:shd w:val="clear" w:color="auto" w:fill="F0F6F6" w:themeFill="accent2" w:themeFillTint="33"/>
          </w:tcPr>
          <w:p w14:paraId="119DD473" w14:textId="11CD0261" w:rsidR="005203D0" w:rsidRPr="00D46834" w:rsidRDefault="005203D0" w:rsidP="004868F8">
            <w:pPr>
              <w:spacing w:before="80" w:after="80"/>
              <w:rPr>
                <w:rFonts w:cs="Arial"/>
                <w:color w:val="00416B" w:themeColor="accent1"/>
                <w:sz w:val="16"/>
                <w:szCs w:val="16"/>
              </w:rPr>
            </w:pPr>
            <w:r w:rsidRPr="00D46834">
              <w:rPr>
                <w:rFonts w:cs="Arial"/>
                <w:color w:val="00416B" w:themeColor="accent1"/>
                <w:sz w:val="16"/>
                <w:szCs w:val="16"/>
              </w:rPr>
              <w:t>The legal issue being advised upon for which the advice is being sought, except to the extent that disclosure of the legal issue would also disclose the information subject to LPP</w:t>
            </w:r>
            <w:r w:rsidR="00A95D4D">
              <w:rPr>
                <w:rFonts w:cs="Arial"/>
                <w:color w:val="00416B" w:themeColor="accent1"/>
                <w:sz w:val="16"/>
                <w:szCs w:val="16"/>
              </w:rPr>
              <w:t>.</w:t>
            </w:r>
          </w:p>
        </w:tc>
        <w:tc>
          <w:tcPr>
            <w:tcW w:w="1660" w:type="dxa"/>
            <w:shd w:val="clear" w:color="auto" w:fill="F0F6F6" w:themeFill="accent2" w:themeFillTint="33"/>
          </w:tcPr>
          <w:p w14:paraId="0FCAB3BD" w14:textId="03224E45" w:rsidR="00732501" w:rsidRPr="00D46834" w:rsidRDefault="00732501" w:rsidP="00732501">
            <w:pPr>
              <w:tabs>
                <w:tab w:val="left" w:pos="914"/>
              </w:tabs>
              <w:spacing w:before="80" w:after="80"/>
              <w:rPr>
                <w:rFonts w:cs="Arial"/>
                <w:color w:val="00416B" w:themeColor="accent1"/>
                <w:sz w:val="16"/>
                <w:szCs w:val="16"/>
              </w:rPr>
            </w:pPr>
            <w:r w:rsidRPr="00D46834">
              <w:rPr>
                <w:rFonts w:cs="Arial"/>
                <w:color w:val="00416B" w:themeColor="accent1"/>
                <w:sz w:val="16"/>
                <w:szCs w:val="16"/>
              </w:rPr>
              <w:t>If the communication is written, the title or subject line of the communication</w:t>
            </w:r>
            <w:r w:rsidR="00DB52A0">
              <w:rPr>
                <w:rFonts w:cs="Arial"/>
                <w:color w:val="00416B" w:themeColor="accent1"/>
                <w:sz w:val="16"/>
                <w:szCs w:val="16"/>
              </w:rPr>
              <w:t>.</w:t>
            </w:r>
          </w:p>
          <w:p w14:paraId="6EEC0BD4" w14:textId="6E5E1454" w:rsidR="005203D0" w:rsidRPr="00D46834" w:rsidRDefault="00732501" w:rsidP="00732501">
            <w:pPr>
              <w:tabs>
                <w:tab w:val="left" w:pos="914"/>
              </w:tabs>
              <w:spacing w:before="80" w:after="80"/>
              <w:rPr>
                <w:rFonts w:cs="Arial"/>
                <w:color w:val="00416B" w:themeColor="accent1"/>
                <w:sz w:val="16"/>
                <w:szCs w:val="16"/>
              </w:rPr>
            </w:pPr>
            <w:r w:rsidRPr="00D46834">
              <w:rPr>
                <w:rFonts w:cs="Arial"/>
                <w:color w:val="00416B" w:themeColor="accent1"/>
                <w:sz w:val="16"/>
                <w:szCs w:val="16"/>
              </w:rPr>
              <w:t>(Except to the extent that disclosure of the title or subject line would also disclose the information subject to LPP)</w:t>
            </w:r>
          </w:p>
        </w:tc>
        <w:tc>
          <w:tcPr>
            <w:tcW w:w="1340" w:type="dxa"/>
            <w:shd w:val="clear" w:color="auto" w:fill="F0F6F6" w:themeFill="accent2" w:themeFillTint="33"/>
          </w:tcPr>
          <w:p w14:paraId="708EABDD" w14:textId="00E10BC6" w:rsidR="005203D0" w:rsidRPr="00D46834" w:rsidRDefault="007F7970" w:rsidP="004868F8">
            <w:pPr>
              <w:tabs>
                <w:tab w:val="left" w:pos="914"/>
              </w:tabs>
              <w:spacing w:before="80" w:after="80"/>
              <w:rPr>
                <w:rFonts w:cs="Arial"/>
                <w:color w:val="00416B" w:themeColor="accent1"/>
                <w:sz w:val="16"/>
                <w:szCs w:val="16"/>
              </w:rPr>
            </w:pPr>
            <w:r w:rsidRPr="00D46834">
              <w:rPr>
                <w:rFonts w:cs="Arial"/>
                <w:color w:val="00416B" w:themeColor="accent1"/>
                <w:sz w:val="16"/>
                <w:szCs w:val="16"/>
              </w:rPr>
              <w:t>Author(s) of the privileged communication and, if different, sender (name, position, organisation)</w:t>
            </w:r>
            <w:r w:rsidR="00A95D4D">
              <w:rPr>
                <w:rFonts w:cs="Arial"/>
                <w:color w:val="00416B" w:themeColor="accent1"/>
                <w:sz w:val="16"/>
                <w:szCs w:val="16"/>
              </w:rPr>
              <w:t>.</w:t>
            </w:r>
          </w:p>
        </w:tc>
        <w:tc>
          <w:tcPr>
            <w:tcW w:w="1331" w:type="dxa"/>
            <w:shd w:val="clear" w:color="auto" w:fill="F0F6F6" w:themeFill="accent2" w:themeFillTint="33"/>
          </w:tcPr>
          <w:p w14:paraId="37C8548D" w14:textId="6C3AD28D" w:rsidR="005203D0" w:rsidRPr="00D46834" w:rsidRDefault="00D46834" w:rsidP="00D46834">
            <w:pPr>
              <w:tabs>
                <w:tab w:val="left" w:pos="914"/>
              </w:tabs>
              <w:spacing w:before="80" w:after="80"/>
              <w:rPr>
                <w:rFonts w:cs="Arial"/>
                <w:color w:val="00416B" w:themeColor="accent1"/>
                <w:sz w:val="16"/>
                <w:szCs w:val="16"/>
              </w:rPr>
            </w:pPr>
            <w:r w:rsidRPr="00D46834">
              <w:rPr>
                <w:rFonts w:cs="Arial"/>
                <w:color w:val="00416B" w:themeColor="accent1"/>
                <w:sz w:val="16"/>
                <w:szCs w:val="16"/>
              </w:rPr>
              <w:t>All people who have received the document (name, position, organisation);</w:t>
            </w:r>
            <w:r w:rsidR="000D1E5E">
              <w:rPr>
                <w:rFonts w:cs="Arial"/>
                <w:color w:val="00416B" w:themeColor="accent1"/>
                <w:sz w:val="16"/>
                <w:szCs w:val="16"/>
              </w:rPr>
              <w:t xml:space="preserve"> </w:t>
            </w:r>
            <w:r w:rsidRPr="00D46834">
              <w:rPr>
                <w:rFonts w:cs="Arial"/>
                <w:color w:val="00416B" w:themeColor="accent1"/>
                <w:sz w:val="16"/>
                <w:szCs w:val="16"/>
              </w:rPr>
              <w:t>if email, this will include those in the ‘cc’ and ‘bcc’ fields.</w:t>
            </w:r>
          </w:p>
        </w:tc>
      </w:tr>
      <w:tr w:rsidR="005203D0" w:rsidRPr="00AF5B82" w14:paraId="3C52D9E5" w14:textId="278E5475" w:rsidTr="006A77C0">
        <w:trPr>
          <w:trHeight w:val="300"/>
        </w:trPr>
        <w:tc>
          <w:tcPr>
            <w:tcW w:w="1120" w:type="dxa"/>
          </w:tcPr>
          <w:p w14:paraId="1B334632" w14:textId="77777777" w:rsidR="005203D0" w:rsidRPr="00AF5B82" w:rsidRDefault="005203D0" w:rsidP="004868F8">
            <w:pPr>
              <w:rPr>
                <w:color w:val="000000" w:themeColor="text1"/>
                <w:sz w:val="18"/>
                <w:szCs w:val="18"/>
              </w:rPr>
            </w:pPr>
            <w:permStart w:id="1865298245" w:edGrp="everyone" w:colFirst="0" w:colLast="0"/>
            <w:permStart w:id="1535538893" w:edGrp="everyone" w:colFirst="1" w:colLast="1"/>
            <w:permStart w:id="32466840" w:edGrp="everyone" w:colFirst="2" w:colLast="2"/>
            <w:permStart w:id="1176592418" w:edGrp="everyone" w:colFirst="3" w:colLast="3"/>
            <w:permStart w:id="965096639" w:edGrp="everyone" w:colFirst="4" w:colLast="4"/>
            <w:permStart w:id="44636688" w:edGrp="everyone" w:colFirst="5" w:colLast="5"/>
            <w:permStart w:id="650266038" w:edGrp="everyone" w:colFirst="6" w:colLast="6"/>
            <w:permStart w:id="148510450" w:edGrp="everyone" w:colFirst="7" w:colLast="7"/>
            <w:permStart w:id="631394276" w:edGrp="everyone" w:colFirst="8" w:colLast="8"/>
            <w:permStart w:id="275341411" w:edGrp="everyone" w:colFirst="9" w:colLast="9"/>
            <w:permStart w:id="107237974" w:edGrp="everyone" w:colFirst="10" w:colLast="10"/>
          </w:p>
        </w:tc>
        <w:tc>
          <w:tcPr>
            <w:tcW w:w="1801" w:type="dxa"/>
          </w:tcPr>
          <w:p w14:paraId="1918B273" w14:textId="5697F037" w:rsidR="005203D0" w:rsidRPr="00AF5B82" w:rsidRDefault="005203D0" w:rsidP="004868F8">
            <w:pPr>
              <w:rPr>
                <w:color w:val="000000" w:themeColor="text1"/>
                <w:sz w:val="18"/>
                <w:szCs w:val="18"/>
              </w:rPr>
            </w:pPr>
          </w:p>
        </w:tc>
        <w:tc>
          <w:tcPr>
            <w:tcW w:w="1293" w:type="dxa"/>
          </w:tcPr>
          <w:p w14:paraId="6382A7CA" w14:textId="7912857C" w:rsidR="005203D0" w:rsidRPr="00AF5B82" w:rsidRDefault="005203D0" w:rsidP="004868F8">
            <w:pPr>
              <w:rPr>
                <w:color w:val="000000" w:themeColor="text1"/>
                <w:sz w:val="18"/>
                <w:szCs w:val="18"/>
              </w:rPr>
            </w:pPr>
            <w:r w:rsidRPr="00AF5B82">
              <w:rPr>
                <w:color w:val="000000" w:themeColor="text1"/>
                <w:sz w:val="18"/>
                <w:szCs w:val="18"/>
              </w:rPr>
              <w:t>[DD/MM/YY]</w:t>
            </w:r>
          </w:p>
        </w:tc>
        <w:tc>
          <w:tcPr>
            <w:tcW w:w="1451" w:type="dxa"/>
          </w:tcPr>
          <w:p w14:paraId="266BCB33" w14:textId="77777777" w:rsidR="005203D0" w:rsidRPr="00AF5B82" w:rsidRDefault="005203D0" w:rsidP="004868F8">
            <w:pPr>
              <w:rPr>
                <w:color w:val="000000" w:themeColor="text1"/>
                <w:sz w:val="18"/>
                <w:szCs w:val="18"/>
              </w:rPr>
            </w:pPr>
          </w:p>
        </w:tc>
        <w:tc>
          <w:tcPr>
            <w:tcW w:w="1560" w:type="dxa"/>
          </w:tcPr>
          <w:p w14:paraId="105F1CB3" w14:textId="77777777" w:rsidR="005203D0" w:rsidRPr="00AF5B82" w:rsidRDefault="005203D0" w:rsidP="004868F8">
            <w:pPr>
              <w:rPr>
                <w:color w:val="000000" w:themeColor="text1"/>
                <w:sz w:val="18"/>
                <w:szCs w:val="18"/>
              </w:rPr>
            </w:pPr>
          </w:p>
        </w:tc>
        <w:tc>
          <w:tcPr>
            <w:tcW w:w="1437" w:type="dxa"/>
          </w:tcPr>
          <w:p w14:paraId="2BDCC935" w14:textId="77777777" w:rsidR="005203D0" w:rsidRPr="00AF5B82" w:rsidRDefault="005203D0" w:rsidP="004868F8">
            <w:pPr>
              <w:rPr>
                <w:color w:val="000000" w:themeColor="text1"/>
                <w:sz w:val="18"/>
                <w:szCs w:val="18"/>
              </w:rPr>
            </w:pPr>
          </w:p>
        </w:tc>
        <w:tc>
          <w:tcPr>
            <w:tcW w:w="1886" w:type="dxa"/>
          </w:tcPr>
          <w:p w14:paraId="501FC959" w14:textId="771C6F62" w:rsidR="005203D0" w:rsidRPr="00AF5B82" w:rsidRDefault="005203D0" w:rsidP="004868F8">
            <w:pPr>
              <w:rPr>
                <w:color w:val="000000" w:themeColor="text1"/>
                <w:sz w:val="18"/>
                <w:szCs w:val="18"/>
              </w:rPr>
            </w:pPr>
          </w:p>
        </w:tc>
        <w:tc>
          <w:tcPr>
            <w:tcW w:w="1660" w:type="dxa"/>
          </w:tcPr>
          <w:p w14:paraId="6E7C4607" w14:textId="77777777" w:rsidR="005203D0" w:rsidRPr="00AF5B82" w:rsidRDefault="005203D0" w:rsidP="004868F8">
            <w:pPr>
              <w:rPr>
                <w:color w:val="000000" w:themeColor="text1"/>
                <w:sz w:val="18"/>
                <w:szCs w:val="18"/>
              </w:rPr>
            </w:pPr>
          </w:p>
        </w:tc>
        <w:tc>
          <w:tcPr>
            <w:tcW w:w="1340" w:type="dxa"/>
          </w:tcPr>
          <w:p w14:paraId="30976D8F" w14:textId="77777777" w:rsidR="005203D0" w:rsidRPr="00AF5B82" w:rsidRDefault="005203D0" w:rsidP="004868F8">
            <w:pPr>
              <w:rPr>
                <w:color w:val="000000" w:themeColor="text1"/>
                <w:sz w:val="18"/>
                <w:szCs w:val="18"/>
              </w:rPr>
            </w:pPr>
          </w:p>
        </w:tc>
        <w:tc>
          <w:tcPr>
            <w:tcW w:w="1331" w:type="dxa"/>
          </w:tcPr>
          <w:p w14:paraId="1A4ADA6F" w14:textId="77777777" w:rsidR="005203D0" w:rsidRPr="00AF5B82" w:rsidRDefault="005203D0" w:rsidP="004868F8">
            <w:pPr>
              <w:rPr>
                <w:color w:val="000000" w:themeColor="text1"/>
                <w:sz w:val="18"/>
                <w:szCs w:val="18"/>
              </w:rPr>
            </w:pPr>
          </w:p>
        </w:tc>
      </w:tr>
      <w:tr w:rsidR="00B8148A" w:rsidRPr="00AF5B82" w14:paraId="3E1D81E3" w14:textId="77777777" w:rsidTr="006A77C0">
        <w:trPr>
          <w:trHeight w:val="300"/>
        </w:trPr>
        <w:tc>
          <w:tcPr>
            <w:tcW w:w="1120" w:type="dxa"/>
          </w:tcPr>
          <w:p w14:paraId="2720667C" w14:textId="77777777" w:rsidR="00B8148A" w:rsidRPr="00AF5B82" w:rsidRDefault="00B8148A" w:rsidP="004868F8">
            <w:pPr>
              <w:rPr>
                <w:color w:val="000000" w:themeColor="text1"/>
                <w:sz w:val="18"/>
                <w:szCs w:val="18"/>
              </w:rPr>
            </w:pPr>
            <w:permStart w:id="1565215784" w:edGrp="everyone" w:colFirst="0" w:colLast="0"/>
            <w:permStart w:id="674648130" w:edGrp="everyone" w:colFirst="1" w:colLast="1"/>
            <w:permStart w:id="364211474" w:edGrp="everyone" w:colFirst="2" w:colLast="2"/>
            <w:permStart w:id="899313162" w:edGrp="everyone" w:colFirst="3" w:colLast="3"/>
            <w:permStart w:id="622335634" w:edGrp="everyone" w:colFirst="4" w:colLast="4"/>
            <w:permStart w:id="2015709731" w:edGrp="everyone" w:colFirst="5" w:colLast="5"/>
            <w:permStart w:id="1939894118" w:edGrp="everyone" w:colFirst="6" w:colLast="6"/>
            <w:permStart w:id="123343612" w:edGrp="everyone" w:colFirst="7" w:colLast="7"/>
            <w:permStart w:id="2004369668" w:edGrp="everyone" w:colFirst="8" w:colLast="8"/>
            <w:permStart w:id="389284660" w:edGrp="everyone" w:colFirst="9" w:colLast="9"/>
            <w:permStart w:id="1831295001" w:edGrp="everyone" w:colFirst="10" w:colLast="10"/>
            <w:permEnd w:id="1865298245"/>
            <w:permEnd w:id="1535538893"/>
            <w:permEnd w:id="32466840"/>
            <w:permEnd w:id="1176592418"/>
            <w:permEnd w:id="965096639"/>
            <w:permEnd w:id="44636688"/>
            <w:permEnd w:id="650266038"/>
            <w:permEnd w:id="148510450"/>
            <w:permEnd w:id="631394276"/>
            <w:permEnd w:id="275341411"/>
            <w:permEnd w:id="107237974"/>
          </w:p>
        </w:tc>
        <w:tc>
          <w:tcPr>
            <w:tcW w:w="1801" w:type="dxa"/>
          </w:tcPr>
          <w:p w14:paraId="21087BFD" w14:textId="77777777" w:rsidR="00B8148A" w:rsidRPr="00AF5B82" w:rsidRDefault="00B8148A" w:rsidP="004868F8">
            <w:pPr>
              <w:rPr>
                <w:color w:val="000000" w:themeColor="text1"/>
                <w:sz w:val="18"/>
                <w:szCs w:val="18"/>
              </w:rPr>
            </w:pPr>
          </w:p>
        </w:tc>
        <w:tc>
          <w:tcPr>
            <w:tcW w:w="1293" w:type="dxa"/>
          </w:tcPr>
          <w:p w14:paraId="5D8963B0" w14:textId="3AE5233E" w:rsidR="00B8148A" w:rsidRPr="00AF5B82" w:rsidRDefault="00B8148A" w:rsidP="004868F8">
            <w:pPr>
              <w:rPr>
                <w:color w:val="000000" w:themeColor="text1"/>
                <w:sz w:val="18"/>
                <w:szCs w:val="18"/>
              </w:rPr>
            </w:pPr>
            <w:r w:rsidRPr="00AF5B82">
              <w:rPr>
                <w:color w:val="000000" w:themeColor="text1"/>
                <w:sz w:val="18"/>
                <w:szCs w:val="18"/>
              </w:rPr>
              <w:t>[DD/MM/YY]</w:t>
            </w:r>
          </w:p>
        </w:tc>
        <w:tc>
          <w:tcPr>
            <w:tcW w:w="1451" w:type="dxa"/>
          </w:tcPr>
          <w:p w14:paraId="7AC23B6A" w14:textId="77777777" w:rsidR="00B8148A" w:rsidRPr="00AF5B82" w:rsidRDefault="00B8148A" w:rsidP="004868F8">
            <w:pPr>
              <w:rPr>
                <w:color w:val="000000" w:themeColor="text1"/>
                <w:sz w:val="18"/>
                <w:szCs w:val="18"/>
              </w:rPr>
            </w:pPr>
          </w:p>
        </w:tc>
        <w:tc>
          <w:tcPr>
            <w:tcW w:w="1560" w:type="dxa"/>
          </w:tcPr>
          <w:p w14:paraId="086E419B" w14:textId="77777777" w:rsidR="00B8148A" w:rsidRPr="00AF5B82" w:rsidRDefault="00B8148A" w:rsidP="004868F8">
            <w:pPr>
              <w:rPr>
                <w:color w:val="000000" w:themeColor="text1"/>
                <w:sz w:val="18"/>
                <w:szCs w:val="18"/>
              </w:rPr>
            </w:pPr>
          </w:p>
        </w:tc>
        <w:tc>
          <w:tcPr>
            <w:tcW w:w="1437" w:type="dxa"/>
          </w:tcPr>
          <w:p w14:paraId="08D78099" w14:textId="77777777" w:rsidR="00B8148A" w:rsidRPr="00AF5B82" w:rsidRDefault="00B8148A" w:rsidP="004868F8">
            <w:pPr>
              <w:rPr>
                <w:color w:val="000000" w:themeColor="text1"/>
                <w:sz w:val="18"/>
                <w:szCs w:val="18"/>
              </w:rPr>
            </w:pPr>
          </w:p>
        </w:tc>
        <w:tc>
          <w:tcPr>
            <w:tcW w:w="1886" w:type="dxa"/>
          </w:tcPr>
          <w:p w14:paraId="4E6D2447" w14:textId="555EF808" w:rsidR="00B8148A" w:rsidRPr="00AF5B82" w:rsidRDefault="00B8148A" w:rsidP="004868F8">
            <w:pPr>
              <w:rPr>
                <w:color w:val="000000" w:themeColor="text1"/>
                <w:sz w:val="18"/>
                <w:szCs w:val="18"/>
              </w:rPr>
            </w:pPr>
          </w:p>
        </w:tc>
        <w:tc>
          <w:tcPr>
            <w:tcW w:w="1660" w:type="dxa"/>
          </w:tcPr>
          <w:p w14:paraId="4C15A88F" w14:textId="77777777" w:rsidR="00B8148A" w:rsidRPr="00AF5B82" w:rsidRDefault="00B8148A" w:rsidP="004868F8">
            <w:pPr>
              <w:rPr>
                <w:color w:val="000000" w:themeColor="text1"/>
                <w:sz w:val="18"/>
                <w:szCs w:val="18"/>
              </w:rPr>
            </w:pPr>
          </w:p>
        </w:tc>
        <w:tc>
          <w:tcPr>
            <w:tcW w:w="1340" w:type="dxa"/>
          </w:tcPr>
          <w:p w14:paraId="75F05DF2" w14:textId="77777777" w:rsidR="00B8148A" w:rsidRPr="00AF5B82" w:rsidRDefault="00B8148A" w:rsidP="004868F8">
            <w:pPr>
              <w:rPr>
                <w:color w:val="000000" w:themeColor="text1"/>
                <w:sz w:val="18"/>
                <w:szCs w:val="18"/>
              </w:rPr>
            </w:pPr>
          </w:p>
        </w:tc>
        <w:tc>
          <w:tcPr>
            <w:tcW w:w="1331" w:type="dxa"/>
          </w:tcPr>
          <w:p w14:paraId="2151119D" w14:textId="77777777" w:rsidR="00B8148A" w:rsidRPr="00AF5B82" w:rsidRDefault="00B8148A" w:rsidP="004868F8">
            <w:pPr>
              <w:rPr>
                <w:color w:val="000000" w:themeColor="text1"/>
                <w:sz w:val="18"/>
                <w:szCs w:val="18"/>
              </w:rPr>
            </w:pPr>
          </w:p>
        </w:tc>
      </w:tr>
      <w:tr w:rsidR="00B8148A" w:rsidRPr="00AF5B82" w14:paraId="6A287858" w14:textId="77777777" w:rsidTr="006A77C0">
        <w:trPr>
          <w:trHeight w:val="300"/>
        </w:trPr>
        <w:tc>
          <w:tcPr>
            <w:tcW w:w="1120" w:type="dxa"/>
          </w:tcPr>
          <w:p w14:paraId="64078B06" w14:textId="77777777" w:rsidR="00B8148A" w:rsidRPr="00AF5B82" w:rsidRDefault="00B8148A" w:rsidP="004868F8">
            <w:pPr>
              <w:rPr>
                <w:color w:val="000000" w:themeColor="text1"/>
                <w:sz w:val="18"/>
                <w:szCs w:val="18"/>
              </w:rPr>
            </w:pPr>
            <w:permStart w:id="1910129247" w:edGrp="everyone" w:colFirst="0" w:colLast="0"/>
            <w:permStart w:id="1930952906" w:edGrp="everyone" w:colFirst="1" w:colLast="1"/>
            <w:permStart w:id="871178720" w:edGrp="everyone" w:colFirst="2" w:colLast="2"/>
            <w:permStart w:id="811489984" w:edGrp="everyone" w:colFirst="3" w:colLast="3"/>
            <w:permStart w:id="818756175" w:edGrp="everyone" w:colFirst="4" w:colLast="4"/>
            <w:permStart w:id="866087928" w:edGrp="everyone" w:colFirst="5" w:colLast="5"/>
            <w:permStart w:id="1398940315" w:edGrp="everyone" w:colFirst="6" w:colLast="6"/>
            <w:permStart w:id="19074705" w:edGrp="everyone" w:colFirst="7" w:colLast="7"/>
            <w:permStart w:id="319243138" w:edGrp="everyone" w:colFirst="8" w:colLast="8"/>
            <w:permStart w:id="143274934" w:edGrp="everyone" w:colFirst="9" w:colLast="9"/>
            <w:permStart w:id="656230685" w:edGrp="everyone" w:colFirst="10" w:colLast="10"/>
            <w:permEnd w:id="1565215784"/>
            <w:permEnd w:id="674648130"/>
            <w:permEnd w:id="364211474"/>
            <w:permEnd w:id="899313162"/>
            <w:permEnd w:id="622335634"/>
            <w:permEnd w:id="2015709731"/>
            <w:permEnd w:id="1939894118"/>
            <w:permEnd w:id="123343612"/>
            <w:permEnd w:id="2004369668"/>
            <w:permEnd w:id="389284660"/>
            <w:permEnd w:id="1831295001"/>
          </w:p>
        </w:tc>
        <w:tc>
          <w:tcPr>
            <w:tcW w:w="1801" w:type="dxa"/>
          </w:tcPr>
          <w:p w14:paraId="106D56B3" w14:textId="77777777" w:rsidR="00B8148A" w:rsidRPr="00AF5B82" w:rsidRDefault="00B8148A" w:rsidP="004868F8">
            <w:pPr>
              <w:rPr>
                <w:color w:val="000000" w:themeColor="text1"/>
                <w:sz w:val="18"/>
                <w:szCs w:val="18"/>
              </w:rPr>
            </w:pPr>
          </w:p>
        </w:tc>
        <w:tc>
          <w:tcPr>
            <w:tcW w:w="1293" w:type="dxa"/>
          </w:tcPr>
          <w:p w14:paraId="4DA3CB9F" w14:textId="0385E089" w:rsidR="00B8148A" w:rsidRPr="00AF5B82" w:rsidRDefault="00B8148A" w:rsidP="004868F8">
            <w:pPr>
              <w:rPr>
                <w:color w:val="000000" w:themeColor="text1"/>
                <w:sz w:val="18"/>
                <w:szCs w:val="18"/>
              </w:rPr>
            </w:pPr>
            <w:r w:rsidRPr="00AF5B82">
              <w:rPr>
                <w:color w:val="000000" w:themeColor="text1"/>
                <w:sz w:val="18"/>
                <w:szCs w:val="18"/>
              </w:rPr>
              <w:t>[DD/MM/YY]</w:t>
            </w:r>
          </w:p>
        </w:tc>
        <w:tc>
          <w:tcPr>
            <w:tcW w:w="1451" w:type="dxa"/>
          </w:tcPr>
          <w:p w14:paraId="1FC76E40" w14:textId="77777777" w:rsidR="00B8148A" w:rsidRPr="00AF5B82" w:rsidRDefault="00B8148A" w:rsidP="004868F8">
            <w:pPr>
              <w:rPr>
                <w:color w:val="000000" w:themeColor="text1"/>
                <w:sz w:val="18"/>
                <w:szCs w:val="18"/>
              </w:rPr>
            </w:pPr>
          </w:p>
        </w:tc>
        <w:tc>
          <w:tcPr>
            <w:tcW w:w="1560" w:type="dxa"/>
          </w:tcPr>
          <w:p w14:paraId="40DD5EC6" w14:textId="77777777" w:rsidR="00B8148A" w:rsidRPr="00AF5B82" w:rsidRDefault="00B8148A" w:rsidP="004868F8">
            <w:pPr>
              <w:rPr>
                <w:color w:val="000000" w:themeColor="text1"/>
                <w:sz w:val="18"/>
                <w:szCs w:val="18"/>
              </w:rPr>
            </w:pPr>
          </w:p>
        </w:tc>
        <w:tc>
          <w:tcPr>
            <w:tcW w:w="1437" w:type="dxa"/>
          </w:tcPr>
          <w:p w14:paraId="07899D63" w14:textId="77777777" w:rsidR="00B8148A" w:rsidRPr="00AF5B82" w:rsidRDefault="00B8148A" w:rsidP="004868F8">
            <w:pPr>
              <w:rPr>
                <w:color w:val="000000" w:themeColor="text1"/>
                <w:sz w:val="18"/>
                <w:szCs w:val="18"/>
              </w:rPr>
            </w:pPr>
          </w:p>
        </w:tc>
        <w:tc>
          <w:tcPr>
            <w:tcW w:w="1886" w:type="dxa"/>
          </w:tcPr>
          <w:p w14:paraId="45678F12" w14:textId="77777777" w:rsidR="00B8148A" w:rsidRPr="00AF5B82" w:rsidRDefault="00B8148A" w:rsidP="004868F8">
            <w:pPr>
              <w:rPr>
                <w:color w:val="000000" w:themeColor="text1"/>
                <w:sz w:val="18"/>
                <w:szCs w:val="18"/>
              </w:rPr>
            </w:pPr>
          </w:p>
        </w:tc>
        <w:tc>
          <w:tcPr>
            <w:tcW w:w="1660" w:type="dxa"/>
          </w:tcPr>
          <w:p w14:paraId="30E8708B" w14:textId="7EF7A3E1" w:rsidR="00730F01" w:rsidRPr="00AF5B82" w:rsidRDefault="00730F01" w:rsidP="004868F8">
            <w:pPr>
              <w:rPr>
                <w:color w:val="000000" w:themeColor="text1"/>
                <w:sz w:val="18"/>
                <w:szCs w:val="18"/>
              </w:rPr>
            </w:pPr>
          </w:p>
        </w:tc>
        <w:tc>
          <w:tcPr>
            <w:tcW w:w="1340" w:type="dxa"/>
          </w:tcPr>
          <w:p w14:paraId="60325784" w14:textId="77777777" w:rsidR="00B8148A" w:rsidRPr="00AF5B82" w:rsidRDefault="00B8148A" w:rsidP="004868F8">
            <w:pPr>
              <w:rPr>
                <w:color w:val="000000" w:themeColor="text1"/>
                <w:sz w:val="18"/>
                <w:szCs w:val="18"/>
              </w:rPr>
            </w:pPr>
          </w:p>
        </w:tc>
        <w:tc>
          <w:tcPr>
            <w:tcW w:w="1331" w:type="dxa"/>
          </w:tcPr>
          <w:p w14:paraId="065446B0" w14:textId="77777777" w:rsidR="00B8148A" w:rsidRPr="00AF5B82" w:rsidRDefault="00B8148A" w:rsidP="004868F8">
            <w:pPr>
              <w:rPr>
                <w:color w:val="000000" w:themeColor="text1"/>
                <w:sz w:val="18"/>
                <w:szCs w:val="18"/>
              </w:rPr>
            </w:pPr>
          </w:p>
        </w:tc>
      </w:tr>
    </w:tbl>
    <w:permEnd w:id="1910129247"/>
    <w:permEnd w:id="1930952906"/>
    <w:permEnd w:id="871178720"/>
    <w:permEnd w:id="811489984"/>
    <w:permEnd w:id="818756175"/>
    <w:permEnd w:id="866087928"/>
    <w:permEnd w:id="1398940315"/>
    <w:permEnd w:id="19074705"/>
    <w:permEnd w:id="319243138"/>
    <w:permEnd w:id="143274934"/>
    <w:permEnd w:id="656230685"/>
    <w:p w14:paraId="75700D72" w14:textId="77777777" w:rsidR="00575112" w:rsidRDefault="00D361D7" w:rsidP="00B8148A">
      <w:pPr>
        <w:spacing w:after="360" w:line="257" w:lineRule="auto"/>
        <w:rPr>
          <w:rFonts w:eastAsia="Arial" w:cs="Arial"/>
          <w:sz w:val="18"/>
          <w:szCs w:val="18"/>
        </w:rPr>
        <w:sectPr w:rsidR="00575112" w:rsidSect="00B2715F">
          <w:headerReference w:type="first" r:id="rId14"/>
          <w:footerReference w:type="first" r:id="rId15"/>
          <w:pgSz w:w="16838" w:h="11906" w:orient="landscape"/>
          <w:pgMar w:top="1702" w:right="1080" w:bottom="1440" w:left="1080" w:header="708" w:footer="708" w:gutter="0"/>
          <w:cols w:space="708"/>
          <w:titlePg/>
          <w:docGrid w:linePitch="360"/>
        </w:sectPr>
      </w:pPr>
      <w:r w:rsidRPr="7E14FFCF">
        <w:rPr>
          <w:rFonts w:eastAsia="Arial" w:cs="Arial"/>
          <w:sz w:val="18"/>
          <w:szCs w:val="18"/>
        </w:rPr>
        <w:t>+ Add rows as needed.</w:t>
      </w:r>
    </w:p>
    <w:p w14:paraId="27A261DD" w14:textId="1B91191B" w:rsidR="00CD3AF5" w:rsidRPr="00CD3AF5" w:rsidRDefault="35772B20" w:rsidP="00B1151C">
      <w:pPr>
        <w:pStyle w:val="ListParagraph"/>
        <w:numPr>
          <w:ilvl w:val="0"/>
          <w:numId w:val="28"/>
        </w:numPr>
        <w:ind w:left="360"/>
        <w:rPr>
          <w:rFonts w:asciiTheme="minorHAnsi" w:eastAsiaTheme="minorEastAsia" w:hAnsiTheme="minorHAnsi"/>
          <w:color w:val="4B5C70" w:themeColor="text2"/>
          <w:sz w:val="28"/>
          <w:szCs w:val="28"/>
        </w:rPr>
      </w:pPr>
      <w:r w:rsidRPr="00CD3AF5">
        <w:rPr>
          <w:rFonts w:asciiTheme="minorHAnsi" w:eastAsiaTheme="minorEastAsia" w:hAnsiTheme="minorHAnsi"/>
          <w:color w:val="4B5C70" w:themeColor="text2"/>
          <w:sz w:val="28"/>
          <w:szCs w:val="28"/>
        </w:rPr>
        <w:lastRenderedPageBreak/>
        <w:t>Attestation and identity</w:t>
      </w:r>
    </w:p>
    <w:p w14:paraId="54BD9CCF" w14:textId="3A63F45D" w:rsidR="001D5954" w:rsidRDefault="001D5954" w:rsidP="00B1151C">
      <w:r>
        <w:t>By making this claim, you confirm that you reasonably believe that the information or document is subject to legal professional privilege, and that you have, including where you consider it would be impracticable or unlawful to obtain instructions from your client/former client in relation to the making of this claim:</w:t>
      </w:r>
    </w:p>
    <w:p w14:paraId="0935971B" w14:textId="77777777" w:rsidR="001D5954" w:rsidRDefault="001D5954" w:rsidP="00B1151C">
      <w:pPr>
        <w:pStyle w:val="ListParagraph"/>
        <w:numPr>
          <w:ilvl w:val="0"/>
          <w:numId w:val="30"/>
        </w:numPr>
        <w:spacing w:before="120"/>
        <w:ind w:left="717" w:hanging="357"/>
        <w:contextualSpacing w:val="0"/>
      </w:pPr>
      <w:r>
        <w:t>considered the nature of each communication and completed this form in accordance with the law of LPP; and</w:t>
      </w:r>
    </w:p>
    <w:p w14:paraId="14BB7193" w14:textId="4A74B54C" w:rsidR="00756BFF" w:rsidRDefault="001D5954" w:rsidP="00B1151C">
      <w:pPr>
        <w:pStyle w:val="ListParagraph"/>
        <w:numPr>
          <w:ilvl w:val="0"/>
          <w:numId w:val="30"/>
        </w:numPr>
        <w:spacing w:before="120" w:after="240"/>
        <w:ind w:left="717" w:hanging="357"/>
        <w:contextualSpacing w:val="0"/>
      </w:pPr>
      <w:r>
        <w:t>reviewed and determined the status of each communication in accordance with the law of LPP, including whether</w:t>
      </w:r>
      <w:r w:rsidR="00DD4EB6">
        <w:t xml:space="preserve"> to the extent known </w:t>
      </w:r>
      <w:r>
        <w:t>privilege has been waived.</w:t>
      </w:r>
    </w:p>
    <w:p w14:paraId="562F746D" w14:textId="77777777" w:rsidR="00C905D6" w:rsidRPr="00B27349" w:rsidRDefault="00C905D6" w:rsidP="00C905D6">
      <w:pPr>
        <w:pStyle w:val="Heading2"/>
        <w:spacing w:before="480" w:after="160"/>
        <w:rPr>
          <w:sz w:val="24"/>
          <w:szCs w:val="24"/>
        </w:rPr>
      </w:pPr>
      <w:r w:rsidRPr="00B27349">
        <w:rPr>
          <w:sz w:val="24"/>
          <w:szCs w:val="24"/>
        </w:rPr>
        <w:t>Identity of individual filling out this form</w:t>
      </w:r>
    </w:p>
    <w:tbl>
      <w:tblPr>
        <w:tblStyle w:val="TableGrid"/>
        <w:tblW w:w="0" w:type="auto"/>
        <w:tblLook w:val="06A0" w:firstRow="1" w:lastRow="0" w:firstColumn="1" w:lastColumn="0" w:noHBand="1" w:noVBand="1"/>
      </w:tblPr>
      <w:tblGrid>
        <w:gridCol w:w="1843"/>
        <w:gridCol w:w="7178"/>
      </w:tblGrid>
      <w:tr w:rsidR="00C905D6" w14:paraId="5C71D95A" w14:textId="77777777" w:rsidTr="004868F8">
        <w:trPr>
          <w:trHeight w:val="300"/>
        </w:trPr>
        <w:tc>
          <w:tcPr>
            <w:tcW w:w="1843" w:type="dxa"/>
            <w:tcBorders>
              <w:top w:val="nil"/>
              <w:left w:val="nil"/>
              <w:bottom w:val="nil"/>
              <w:right w:val="single" w:sz="4" w:space="0" w:color="B7D3D3" w:themeColor="accent2"/>
            </w:tcBorders>
            <w:vAlign w:val="center"/>
          </w:tcPr>
          <w:p w14:paraId="75926591" w14:textId="77777777" w:rsidR="00C905D6" w:rsidRDefault="00C905D6" w:rsidP="004868F8">
            <w:pPr>
              <w:spacing w:before="120"/>
            </w:pPr>
            <w:permStart w:id="107100500" w:edGrp="everyone" w:colFirst="1" w:colLast="1"/>
            <w:r w:rsidRPr="1833E1C5">
              <w:t>Full name</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0C4F6211" w14:textId="0BCC8468" w:rsidR="00730F01" w:rsidRPr="00730F01" w:rsidRDefault="00ED6551" w:rsidP="00730F01">
            <w:pPr>
              <w:pStyle w:val="Heading2"/>
              <w:spacing w:after="120"/>
              <w:rPr>
                <w:color w:val="000000" w:themeColor="text1"/>
                <w:sz w:val="22"/>
                <w:szCs w:val="22"/>
              </w:rPr>
            </w:pPr>
            <w:r>
              <w:rPr>
                <w:color w:val="000000" w:themeColor="text1"/>
                <w:sz w:val="22"/>
                <w:szCs w:val="22"/>
              </w:rPr>
              <w:fldChar w:fldCharType="begin">
                <w:ffData>
                  <w:name w:val="Text1"/>
                  <w:enabled/>
                  <w:calcOnExit w:val="0"/>
                  <w:helpText w:type="text" w:val="Insert full name of individual filling out this form"/>
                  <w:textInput/>
                </w:ffData>
              </w:fldChar>
            </w:r>
            <w:bookmarkStart w:id="0" w:name="Text1"/>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0"/>
          </w:p>
        </w:tc>
      </w:tr>
      <w:tr w:rsidR="00C905D6" w14:paraId="41E4B30D" w14:textId="77777777" w:rsidTr="004868F8">
        <w:trPr>
          <w:trHeight w:val="300"/>
        </w:trPr>
        <w:tc>
          <w:tcPr>
            <w:tcW w:w="1843" w:type="dxa"/>
            <w:tcBorders>
              <w:top w:val="nil"/>
              <w:left w:val="nil"/>
              <w:bottom w:val="nil"/>
              <w:right w:val="single" w:sz="4" w:space="0" w:color="B7D3D3" w:themeColor="accent2"/>
            </w:tcBorders>
            <w:vAlign w:val="center"/>
          </w:tcPr>
          <w:p w14:paraId="16AC2DDC" w14:textId="77777777" w:rsidR="00C905D6" w:rsidRDefault="00C905D6" w:rsidP="004868F8">
            <w:pPr>
              <w:spacing w:before="120"/>
            </w:pPr>
            <w:permStart w:id="1302136757" w:edGrp="everyone" w:colFirst="1" w:colLast="1"/>
            <w:permEnd w:id="107100500"/>
            <w:r w:rsidRPr="1833E1C5">
              <w:t>Position</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6668146E" w14:textId="2CE0BF79" w:rsidR="00C905D6" w:rsidRPr="00E908D1" w:rsidRDefault="00D46CB1" w:rsidP="004868F8">
            <w:pPr>
              <w:pStyle w:val="Heading2"/>
              <w:spacing w:after="120"/>
              <w:rPr>
                <w:color w:val="000000" w:themeColor="text1"/>
                <w:sz w:val="22"/>
                <w:szCs w:val="22"/>
              </w:rPr>
            </w:pPr>
            <w:r>
              <w:rPr>
                <w:color w:val="000000" w:themeColor="text1"/>
                <w:sz w:val="22"/>
                <w:szCs w:val="22"/>
              </w:rPr>
              <w:fldChar w:fldCharType="begin">
                <w:ffData>
                  <w:name w:val="Text2"/>
                  <w:enabled/>
                  <w:calcOnExit w:val="0"/>
                  <w:helpText w:type="text" w:val="Insert the position of the indivdual filling out this form"/>
                  <w:textInput/>
                </w:ffData>
              </w:fldChar>
            </w:r>
            <w:bookmarkStart w:id="1" w:name="Text2"/>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1"/>
          </w:p>
        </w:tc>
      </w:tr>
      <w:tr w:rsidR="00C905D6" w14:paraId="6F38F915" w14:textId="77777777" w:rsidTr="004868F8">
        <w:trPr>
          <w:trHeight w:val="300"/>
        </w:trPr>
        <w:tc>
          <w:tcPr>
            <w:tcW w:w="1843" w:type="dxa"/>
            <w:tcBorders>
              <w:top w:val="nil"/>
              <w:left w:val="nil"/>
              <w:bottom w:val="nil"/>
              <w:right w:val="single" w:sz="4" w:space="0" w:color="B7D3D3" w:themeColor="accent2"/>
            </w:tcBorders>
            <w:vAlign w:val="center"/>
          </w:tcPr>
          <w:p w14:paraId="7DB5D38F" w14:textId="77777777" w:rsidR="00C905D6" w:rsidRDefault="00C905D6" w:rsidP="004868F8">
            <w:pPr>
              <w:spacing w:before="120"/>
            </w:pPr>
            <w:permStart w:id="926109902" w:edGrp="everyone" w:colFirst="1" w:colLast="1"/>
            <w:permEnd w:id="1302136757"/>
            <w:r w:rsidRPr="1833E1C5">
              <w:t>Organisation</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43820CFC" w14:textId="3932482A" w:rsidR="00C905D6" w:rsidRPr="00E908D1" w:rsidRDefault="00D46CB1" w:rsidP="004868F8">
            <w:pPr>
              <w:pStyle w:val="Heading2"/>
              <w:spacing w:after="120"/>
              <w:rPr>
                <w:color w:val="000000" w:themeColor="text1"/>
                <w:sz w:val="22"/>
                <w:szCs w:val="22"/>
              </w:rPr>
            </w:pPr>
            <w:r>
              <w:rPr>
                <w:color w:val="000000" w:themeColor="text1"/>
                <w:sz w:val="22"/>
                <w:szCs w:val="22"/>
              </w:rPr>
              <w:fldChar w:fldCharType="begin">
                <w:ffData>
                  <w:name w:val="Text3"/>
                  <w:enabled/>
                  <w:calcOnExit w:val="0"/>
                  <w:helpText w:type="text" w:val="Insert the organisation of the individual filling out this form"/>
                  <w:textInput/>
                </w:ffData>
              </w:fldChar>
            </w:r>
            <w:bookmarkStart w:id="2" w:name="Text3"/>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2"/>
          </w:p>
        </w:tc>
      </w:tr>
      <w:tr w:rsidR="00C905D6" w14:paraId="288CF18A" w14:textId="77777777" w:rsidTr="004868F8">
        <w:trPr>
          <w:trHeight w:val="300"/>
        </w:trPr>
        <w:tc>
          <w:tcPr>
            <w:tcW w:w="1843" w:type="dxa"/>
            <w:tcBorders>
              <w:top w:val="nil"/>
              <w:left w:val="nil"/>
              <w:bottom w:val="nil"/>
              <w:right w:val="single" w:sz="4" w:space="0" w:color="B7D3D3" w:themeColor="accent2"/>
            </w:tcBorders>
            <w:vAlign w:val="center"/>
          </w:tcPr>
          <w:p w14:paraId="77B89D27" w14:textId="77777777" w:rsidR="00C905D6" w:rsidRDefault="00C905D6" w:rsidP="004868F8">
            <w:pPr>
              <w:spacing w:before="120"/>
            </w:pPr>
            <w:permStart w:id="1410420766" w:edGrp="everyone" w:colFirst="1" w:colLast="1"/>
            <w:permEnd w:id="926109902"/>
            <w:r w:rsidRPr="1833E1C5">
              <w:t>Email address</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0071CB32" w14:textId="48F7995D" w:rsidR="00C905D6" w:rsidRPr="00E908D1" w:rsidRDefault="00D46CB1" w:rsidP="004868F8">
            <w:pPr>
              <w:pStyle w:val="Heading2"/>
              <w:spacing w:after="120"/>
              <w:rPr>
                <w:color w:val="000000" w:themeColor="text1"/>
                <w:sz w:val="22"/>
                <w:szCs w:val="22"/>
              </w:rPr>
            </w:pPr>
            <w:r>
              <w:rPr>
                <w:color w:val="000000" w:themeColor="text1"/>
                <w:sz w:val="22"/>
                <w:szCs w:val="22"/>
              </w:rPr>
              <w:fldChar w:fldCharType="begin">
                <w:ffData>
                  <w:name w:val="Text4"/>
                  <w:enabled/>
                  <w:calcOnExit w:val="0"/>
                  <w:helpText w:type="text" w:val="Insert the email address of the individual filling out this form"/>
                  <w:textInput/>
                </w:ffData>
              </w:fldChar>
            </w:r>
            <w:bookmarkStart w:id="3" w:name="Text4"/>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noProof/>
                <w:color w:val="000000" w:themeColor="text1"/>
                <w:sz w:val="22"/>
                <w:szCs w:val="22"/>
              </w:rPr>
              <w:t> </w:t>
            </w:r>
            <w:r>
              <w:rPr>
                <w:color w:val="000000" w:themeColor="text1"/>
                <w:sz w:val="22"/>
                <w:szCs w:val="22"/>
              </w:rPr>
              <w:fldChar w:fldCharType="end"/>
            </w:r>
            <w:bookmarkEnd w:id="3"/>
          </w:p>
        </w:tc>
      </w:tr>
      <w:tr w:rsidR="00C905D6" w14:paraId="6D670D6C" w14:textId="77777777" w:rsidTr="004868F8">
        <w:trPr>
          <w:trHeight w:val="300"/>
        </w:trPr>
        <w:tc>
          <w:tcPr>
            <w:tcW w:w="1843" w:type="dxa"/>
            <w:tcBorders>
              <w:top w:val="nil"/>
              <w:left w:val="nil"/>
              <w:bottom w:val="nil"/>
              <w:right w:val="single" w:sz="4" w:space="0" w:color="B7D3D3" w:themeColor="accent2"/>
            </w:tcBorders>
            <w:vAlign w:val="center"/>
          </w:tcPr>
          <w:p w14:paraId="421B13B3" w14:textId="77777777" w:rsidR="00C905D6" w:rsidRDefault="00C905D6" w:rsidP="004868F8">
            <w:pPr>
              <w:spacing w:before="120"/>
            </w:pPr>
            <w:permStart w:id="1339447663" w:edGrp="everyone" w:colFirst="1" w:colLast="1"/>
            <w:permEnd w:id="1410420766"/>
            <w:r w:rsidRPr="1833E1C5">
              <w:t>Date</w:t>
            </w:r>
          </w:p>
        </w:tc>
        <w:tc>
          <w:tcPr>
            <w:tcW w:w="7178" w:type="dxa"/>
            <w:tcBorders>
              <w:top w:val="single" w:sz="4" w:space="0" w:color="B7D3D3" w:themeColor="accent2"/>
              <w:left w:val="single" w:sz="4" w:space="0" w:color="B7D3D3" w:themeColor="accent2"/>
              <w:bottom w:val="single" w:sz="4" w:space="0" w:color="B7D3D3" w:themeColor="accent2"/>
              <w:right w:val="single" w:sz="4" w:space="0" w:color="B7D3D3" w:themeColor="accent2"/>
            </w:tcBorders>
            <w:vAlign w:val="center"/>
          </w:tcPr>
          <w:p w14:paraId="23CF93D5" w14:textId="47F3C3C4" w:rsidR="00C905D6" w:rsidRPr="00E908D1" w:rsidRDefault="00F9712B" w:rsidP="004868F8">
            <w:pPr>
              <w:pStyle w:val="Heading2"/>
              <w:spacing w:after="120"/>
              <w:rPr>
                <w:color w:val="000000" w:themeColor="text1"/>
                <w:sz w:val="22"/>
                <w:szCs w:val="22"/>
              </w:rPr>
            </w:pPr>
            <w:r>
              <w:rPr>
                <w:color w:val="000000" w:themeColor="text1"/>
                <w:sz w:val="22"/>
                <w:szCs w:val="22"/>
              </w:rPr>
              <w:fldChar w:fldCharType="begin">
                <w:ffData>
                  <w:name w:val="Text5"/>
                  <w:enabled/>
                  <w:calcOnExit w:val="0"/>
                  <w:helpText w:type="text" w:val="Insert the date the individual completed this form"/>
                  <w:textInput>
                    <w:default w:val="[dd/mm/yyyy]"/>
                  </w:textInput>
                </w:ffData>
              </w:fldChar>
            </w:r>
            <w:bookmarkStart w:id="4" w:name="Text5"/>
            <w:r>
              <w:rPr>
                <w:color w:val="000000" w:themeColor="text1"/>
                <w:sz w:val="22"/>
                <w:szCs w:val="22"/>
              </w:rPr>
              <w:instrText xml:space="preserve"> FORMTEXT </w:instrText>
            </w:r>
            <w:r>
              <w:rPr>
                <w:color w:val="000000" w:themeColor="text1"/>
                <w:sz w:val="22"/>
                <w:szCs w:val="22"/>
              </w:rPr>
            </w:r>
            <w:r>
              <w:rPr>
                <w:color w:val="000000" w:themeColor="text1"/>
                <w:sz w:val="22"/>
                <w:szCs w:val="22"/>
              </w:rPr>
              <w:fldChar w:fldCharType="separate"/>
            </w:r>
            <w:r>
              <w:rPr>
                <w:noProof/>
                <w:color w:val="000000" w:themeColor="text1"/>
                <w:sz w:val="22"/>
                <w:szCs w:val="22"/>
              </w:rPr>
              <w:t>[dd/mm/yyyy]</w:t>
            </w:r>
            <w:r>
              <w:rPr>
                <w:color w:val="000000" w:themeColor="text1"/>
                <w:sz w:val="22"/>
                <w:szCs w:val="22"/>
              </w:rPr>
              <w:fldChar w:fldCharType="end"/>
            </w:r>
            <w:bookmarkEnd w:id="4"/>
          </w:p>
        </w:tc>
      </w:tr>
      <w:permEnd w:id="1339447663"/>
    </w:tbl>
    <w:p w14:paraId="1C4F47A0" w14:textId="77777777" w:rsidR="00C905D6" w:rsidRPr="00B27349" w:rsidRDefault="00C905D6" w:rsidP="00C905D6">
      <w:pPr>
        <w:spacing w:before="120" w:after="240"/>
      </w:pPr>
    </w:p>
    <w:p w14:paraId="3AB3243E" w14:textId="77777777" w:rsidR="00BD6535" w:rsidRPr="00B27349" w:rsidRDefault="00BD6535" w:rsidP="00BD6535">
      <w:pPr>
        <w:pStyle w:val="Heading2"/>
        <w:spacing w:before="360"/>
        <w:rPr>
          <w:sz w:val="24"/>
          <w:szCs w:val="24"/>
        </w:rPr>
      </w:pPr>
      <w:r w:rsidRPr="00B27349">
        <w:rPr>
          <w:sz w:val="24"/>
          <w:szCs w:val="24"/>
        </w:rPr>
        <w:t>Information about your notice</w:t>
      </w:r>
    </w:p>
    <w:p w14:paraId="05823512" w14:textId="40A33DEB" w:rsidR="00BD6535" w:rsidRDefault="00BD6535" w:rsidP="00BD6535">
      <w:r w:rsidRPr="00BB0D9E">
        <w:t>Has an agency, other than AUSTRAC, issued this notice?</w:t>
      </w:r>
      <w:r>
        <w:t xml:space="preserve"> </w:t>
      </w:r>
      <w:r w:rsidRPr="00BB0D9E">
        <w:t xml:space="preserve"> </w:t>
      </w:r>
      <w:permStart w:id="469309034" w:edGrp="everyone"/>
      <w:r w:rsidRPr="008F05C3">
        <w:rPr>
          <w:sz w:val="28"/>
          <w:szCs w:val="28"/>
        </w:rPr>
        <w:fldChar w:fldCharType="begin">
          <w:ffData>
            <w:name w:val="Check3"/>
            <w:enabled/>
            <w:calcOnExit w:val="0"/>
            <w:checkBox>
              <w:sizeAuto/>
              <w:default w:val="0"/>
            </w:checkBox>
          </w:ffData>
        </w:fldChar>
      </w:r>
      <w:r w:rsidRPr="008F05C3">
        <w:rPr>
          <w:sz w:val="28"/>
          <w:szCs w:val="28"/>
        </w:rPr>
        <w:instrText xml:space="preserve"> FORMCHECKBOX </w:instrText>
      </w:r>
      <w:r w:rsidRPr="008F05C3">
        <w:rPr>
          <w:sz w:val="28"/>
          <w:szCs w:val="28"/>
        </w:rPr>
      </w:r>
      <w:r w:rsidRPr="008F05C3">
        <w:rPr>
          <w:sz w:val="28"/>
          <w:szCs w:val="28"/>
        </w:rPr>
        <w:fldChar w:fldCharType="separate"/>
      </w:r>
      <w:r w:rsidRPr="008F05C3">
        <w:rPr>
          <w:sz w:val="28"/>
          <w:szCs w:val="28"/>
        </w:rPr>
        <w:fldChar w:fldCharType="end"/>
      </w:r>
      <w:permEnd w:id="469309034"/>
      <w:r w:rsidRPr="008F05C3">
        <w:rPr>
          <w:sz w:val="28"/>
          <w:szCs w:val="28"/>
        </w:rPr>
        <w:t xml:space="preserve"> </w:t>
      </w:r>
      <w:r>
        <w:t>Yes</w:t>
      </w:r>
      <w:r>
        <w:tab/>
      </w:r>
      <w:r>
        <w:tab/>
      </w:r>
      <w:permStart w:id="622286043" w:edGrp="everyone"/>
      <w:r w:rsidR="00730F01">
        <w:rPr>
          <w:sz w:val="28"/>
          <w:szCs w:val="28"/>
        </w:rPr>
        <w:fldChar w:fldCharType="begin">
          <w:ffData>
            <w:name w:val="Check4"/>
            <w:enabled/>
            <w:calcOnExit w:val="0"/>
            <w:checkBox>
              <w:sizeAuto/>
              <w:default w:val="0"/>
            </w:checkBox>
          </w:ffData>
        </w:fldChar>
      </w:r>
      <w:bookmarkStart w:id="5" w:name="Check4"/>
      <w:r w:rsidR="00730F01">
        <w:rPr>
          <w:sz w:val="28"/>
          <w:szCs w:val="28"/>
        </w:rPr>
        <w:instrText xml:space="preserve"> FORMCHECKBOX </w:instrText>
      </w:r>
      <w:r w:rsidR="00730F01">
        <w:rPr>
          <w:sz w:val="28"/>
          <w:szCs w:val="28"/>
        </w:rPr>
      </w:r>
      <w:r w:rsidR="00730F01">
        <w:rPr>
          <w:sz w:val="28"/>
          <w:szCs w:val="28"/>
        </w:rPr>
        <w:fldChar w:fldCharType="separate"/>
      </w:r>
      <w:r w:rsidR="00730F01">
        <w:rPr>
          <w:sz w:val="28"/>
          <w:szCs w:val="28"/>
        </w:rPr>
        <w:fldChar w:fldCharType="end"/>
      </w:r>
      <w:bookmarkEnd w:id="5"/>
      <w:permEnd w:id="622286043"/>
      <w:r>
        <w:t xml:space="preserve"> No</w:t>
      </w:r>
    </w:p>
    <w:p w14:paraId="6F3A9F25" w14:textId="77777777" w:rsidR="00BD6535" w:rsidRDefault="00BD6535" w:rsidP="00BD6535">
      <w:pPr>
        <w:ind w:left="720"/>
      </w:pPr>
      <w:r w:rsidRPr="00BB0D9E">
        <w:t>If yes, document the relevant agency and contact person here:</w:t>
      </w:r>
    </w:p>
    <w:tbl>
      <w:tblPr>
        <w:tblStyle w:val="TableGrid"/>
        <w:tblW w:w="8361" w:type="dxa"/>
        <w:tblInd w:w="720" w:type="dxa"/>
        <w:tblBorders>
          <w:top w:val="single" w:sz="2" w:space="0" w:color="B7D3D3" w:themeColor="accent2"/>
          <w:left w:val="single" w:sz="2" w:space="0" w:color="B7D3D3" w:themeColor="accent2"/>
          <w:bottom w:val="single" w:sz="2" w:space="0" w:color="B7D3D3" w:themeColor="accent2"/>
          <w:right w:val="single" w:sz="2" w:space="0" w:color="B7D3D3" w:themeColor="accent2"/>
          <w:insideH w:val="single" w:sz="2" w:space="0" w:color="B7D3D3" w:themeColor="accent2"/>
          <w:insideV w:val="single" w:sz="2" w:space="0" w:color="B7D3D3" w:themeColor="accent2"/>
        </w:tblBorders>
        <w:tblLook w:val="04A0" w:firstRow="1" w:lastRow="0" w:firstColumn="1" w:lastColumn="0" w:noHBand="0" w:noVBand="1"/>
      </w:tblPr>
      <w:tblGrid>
        <w:gridCol w:w="8361"/>
      </w:tblGrid>
      <w:tr w:rsidR="00BD6535" w14:paraId="6D4A3491" w14:textId="77777777" w:rsidTr="004868F8">
        <w:trPr>
          <w:trHeight w:val="1337"/>
        </w:trPr>
        <w:tc>
          <w:tcPr>
            <w:tcW w:w="8361" w:type="dxa"/>
          </w:tcPr>
          <w:permStart w:id="1056714706" w:edGrp="everyone"/>
          <w:p w14:paraId="36F843B4" w14:textId="64392A28" w:rsidR="00BD6535" w:rsidRDefault="00AE5D6A" w:rsidP="004868F8">
            <w:pPr>
              <w:spacing w:before="60" w:after="240"/>
            </w:pPr>
            <w:r>
              <w:fldChar w:fldCharType="begin">
                <w:ffData>
                  <w:name w:val="Text6"/>
                  <w:enabled/>
                  <w:calcOnExit w:val="0"/>
                  <w:helpText w:type="text" w:val="If yes to an agency other than AUSTRAC issued this notice, document the relevant agency and contact person"/>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ermEnd w:id="1056714706"/>
          </w:p>
        </w:tc>
      </w:tr>
    </w:tbl>
    <w:p w14:paraId="50C03A68" w14:textId="4112E3D5" w:rsidR="0081391D" w:rsidRDefault="0081391D" w:rsidP="00C905D6"/>
    <w:p w14:paraId="3B245121" w14:textId="7513043C" w:rsidR="00A74A2A" w:rsidRPr="00A74A2A" w:rsidRDefault="00A74A2A" w:rsidP="00A74A2A">
      <w:pPr>
        <w:jc w:val="right"/>
        <w:rPr>
          <w:sz w:val="18"/>
          <w:szCs w:val="18"/>
        </w:rPr>
      </w:pPr>
    </w:p>
    <w:sectPr w:rsidR="00A74A2A" w:rsidRPr="00A74A2A" w:rsidSect="00B1151C">
      <w:footerReference w:type="first" r:id="rId16"/>
      <w:pgSz w:w="11906" w:h="16838"/>
      <w:pgMar w:top="1985"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CEA4" w14:textId="77777777" w:rsidR="00042770" w:rsidRDefault="00042770" w:rsidP="00FC723B">
      <w:pPr>
        <w:spacing w:after="0" w:line="240" w:lineRule="auto"/>
      </w:pPr>
      <w:r>
        <w:separator/>
      </w:r>
    </w:p>
  </w:endnote>
  <w:endnote w:type="continuationSeparator" w:id="0">
    <w:p w14:paraId="44BF9421" w14:textId="77777777" w:rsidR="00042770" w:rsidRDefault="00042770" w:rsidP="00F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89FE" w14:textId="69760783" w:rsidR="00667801" w:rsidRDefault="00667801">
    <w:pPr>
      <w:pStyle w:val="Footer"/>
    </w:pPr>
    <w:r w:rsidRPr="00B46F44">
      <w:rPr>
        <w:noProof/>
        <w:color w:val="3F5364" w:themeColor="accent3"/>
        <w:sz w:val="20"/>
        <w:szCs w:val="20"/>
        <w:lang w:eastAsia="en-AU"/>
      </w:rPr>
      <w:drawing>
        <wp:anchor distT="0" distB="0" distL="114300" distR="114300" simplePos="0" relativeHeight="251674635" behindDoc="1" locked="1" layoutInCell="1" allowOverlap="1" wp14:anchorId="700B181C" wp14:editId="656F7885">
          <wp:simplePos x="0" y="0"/>
          <wp:positionH relativeFrom="page">
            <wp:align>right</wp:align>
          </wp:positionH>
          <wp:positionV relativeFrom="page">
            <wp:align>bottom</wp:align>
          </wp:positionV>
          <wp:extent cx="921385" cy="1828800"/>
          <wp:effectExtent l="0" t="0" r="0" b="0"/>
          <wp:wrapNone/>
          <wp:docPr id="1209702539" name="Picture 1209702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83468" name="Picture 14391834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D2FE" w14:textId="0EA52116" w:rsidR="00667801" w:rsidRDefault="00667801">
    <w:pPr>
      <w:pStyle w:val="Footer"/>
    </w:pPr>
    <w:r w:rsidRPr="00B46F44">
      <w:rPr>
        <w:noProof/>
        <w:color w:val="3F5364" w:themeColor="accent3"/>
        <w:sz w:val="20"/>
        <w:szCs w:val="20"/>
        <w:lang w:eastAsia="en-AU"/>
      </w:rPr>
      <w:drawing>
        <wp:anchor distT="0" distB="0" distL="114300" distR="114300" simplePos="0" relativeHeight="251672587" behindDoc="1" locked="1" layoutInCell="1" allowOverlap="1" wp14:anchorId="6FF2EF0E" wp14:editId="7F9DF2BC">
          <wp:simplePos x="0" y="0"/>
          <wp:positionH relativeFrom="page">
            <wp:align>right</wp:align>
          </wp:positionH>
          <wp:positionV relativeFrom="page">
            <wp:align>bottom</wp:align>
          </wp:positionV>
          <wp:extent cx="921385" cy="1828800"/>
          <wp:effectExtent l="0" t="0" r="0" b="0"/>
          <wp:wrapNone/>
          <wp:docPr id="1954385951" name="Picture 1954385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83468" name="Picture 14391834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1AC0" w14:textId="09CC0BDA" w:rsidR="00667801" w:rsidRDefault="00667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8E21" w14:textId="5D515011" w:rsidR="00667801" w:rsidRDefault="00667801">
    <w:pPr>
      <w:pStyle w:val="Footer"/>
    </w:pPr>
    <w:r w:rsidRPr="00B46F44">
      <w:rPr>
        <w:noProof/>
        <w:color w:val="3F5364" w:themeColor="accent3"/>
        <w:sz w:val="20"/>
        <w:szCs w:val="20"/>
        <w:lang w:eastAsia="en-AU"/>
      </w:rPr>
      <w:drawing>
        <wp:anchor distT="0" distB="0" distL="114300" distR="114300" simplePos="0" relativeHeight="251676683" behindDoc="1" locked="1" layoutInCell="1" allowOverlap="1" wp14:anchorId="13799257" wp14:editId="7C1D1213">
          <wp:simplePos x="0" y="0"/>
          <wp:positionH relativeFrom="page">
            <wp:align>right</wp:align>
          </wp:positionH>
          <wp:positionV relativeFrom="page">
            <wp:align>bottom</wp:align>
          </wp:positionV>
          <wp:extent cx="921385" cy="1828800"/>
          <wp:effectExtent l="0" t="0" r="0" b="0"/>
          <wp:wrapNone/>
          <wp:docPr id="543424156" name="Picture 543424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83468" name="Picture 143918346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1385" cy="1828800"/>
                  </a:xfrm>
                  <a:prstGeom prst="rect">
                    <a:avLst/>
                  </a:prstGeom>
                  <a:extLst>
                    <a:ext uri="{FAA26D3D-D897-4be2-8F04-BA451C77F1D7}">
                      <ma14:placeholderFlag xmlns:adec="http://schemas.microsoft.com/office/drawing/2017/decorativ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C206" w14:textId="77777777" w:rsidR="00042770" w:rsidRDefault="00042770" w:rsidP="00FC723B">
      <w:pPr>
        <w:spacing w:after="0" w:line="240" w:lineRule="auto"/>
      </w:pPr>
      <w:r>
        <w:separator/>
      </w:r>
    </w:p>
  </w:footnote>
  <w:footnote w:type="continuationSeparator" w:id="0">
    <w:p w14:paraId="600A3394" w14:textId="77777777" w:rsidR="00042770" w:rsidRDefault="00042770" w:rsidP="00FC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0975" w14:textId="44D45004" w:rsidR="00520A68" w:rsidRDefault="00520A68">
    <w:pPr>
      <w:pStyle w:val="Header"/>
    </w:pPr>
    <w:r>
      <w:rPr>
        <w:b/>
        <w:noProof/>
        <w:color w:val="FF0000"/>
        <w:sz w:val="28"/>
        <w:lang w:eastAsia="en-AU"/>
      </w:rPr>
      <w:drawing>
        <wp:anchor distT="0" distB="0" distL="114300" distR="114300" simplePos="0" relativeHeight="251683851" behindDoc="1" locked="0" layoutInCell="1" allowOverlap="1" wp14:anchorId="200E7A74" wp14:editId="02C7DD67">
          <wp:simplePos x="0" y="0"/>
          <wp:positionH relativeFrom="page">
            <wp:align>left</wp:align>
          </wp:positionH>
          <wp:positionV relativeFrom="paragraph">
            <wp:posOffset>-440902</wp:posOffset>
          </wp:positionV>
          <wp:extent cx="1239339" cy="2628900"/>
          <wp:effectExtent l="0" t="0" r="0" b="0"/>
          <wp:wrapNone/>
          <wp:docPr id="544873160" name="Picture 544873160" descr="Macintosh HD:Users:emma:Desktop:Design Jobs:Austrac:02_Design Jobs:40_Revised Templates:03_Design Aids:New:_Slash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ma:Desktop:Design Jobs:Austrac:02_Design Jobs:40_Revised Templates:03_Design Aids:New:_Slash_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339" cy="2628900"/>
                  </a:xfrm>
                  <a:prstGeom prst="rect">
                    <a:avLst/>
                  </a:prstGeom>
                  <a:noFill/>
                  <a:ln>
                    <a:noFill/>
                  </a:ln>
                  <a:extLst>
                    <a:ext uri="{FAA26D3D-D897-4be2-8F04-BA451C77F1D7}">
                      <ma14:placeholderFlag xmlns:arto="http://schemas.microsoft.com/office/word/2006/arto" xmlns:a14="http://schemas.microsoft.com/office/drawing/2010/main"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FA00" w14:textId="6FBF0595" w:rsidR="00F50BB9" w:rsidRDefault="00A56E36">
    <w:pPr>
      <w:pStyle w:val="Header"/>
    </w:pPr>
    <w:r>
      <w:rPr>
        <w:noProof/>
        <w:lang w:eastAsia="en-AU"/>
      </w:rPr>
      <w:drawing>
        <wp:anchor distT="0" distB="0" distL="114300" distR="114300" simplePos="0" relativeHeight="251678731" behindDoc="1" locked="0" layoutInCell="1" allowOverlap="1" wp14:anchorId="0E46124E" wp14:editId="68FBD1D5">
          <wp:simplePos x="0" y="0"/>
          <wp:positionH relativeFrom="column">
            <wp:posOffset>4911969</wp:posOffset>
          </wp:positionH>
          <wp:positionV relativeFrom="paragraph">
            <wp:posOffset>-53389</wp:posOffset>
          </wp:positionV>
          <wp:extent cx="1306195" cy="860425"/>
          <wp:effectExtent l="0" t="0" r="8255" b="0"/>
          <wp:wrapNone/>
          <wp:docPr id="1175777965" name="Picture 1175777965" descr="AUSTRAC logo featuring the Australian Government crest which includes a kangaroo and emu flanking a shield with a star above. The design includes decorative foliage and the text &quot;Australian Government&quot; above a horizontal line and &quot;AUSTRAC&quo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7965" name="Picture 1175777965" descr="AUSTRAC logo featuring the Australian Government crest which includes a kangaroo and emu flanking a shield with a star above. The design includes decorative foliage and the text &quot;Australian Government&quot; above a horizontal line and &quot;AUSTRAC&quot; below."/>
                  <pic:cNvPicPr/>
                </pic:nvPicPr>
                <pic:blipFill>
                  <a:blip r:embed="rId1">
                    <a:extLst>
                      <a:ext uri="{28A0092B-C50C-407E-A947-70E740481C1C}">
                        <a14:useLocalDpi xmlns:a14="http://schemas.microsoft.com/office/drawing/2010/main" val="0"/>
                      </a:ext>
                    </a:extLst>
                  </a:blip>
                  <a:stretch>
                    <a:fillRect/>
                  </a:stretch>
                </pic:blipFill>
                <pic:spPr>
                  <a:xfrm>
                    <a:off x="0" y="0"/>
                    <a:ext cx="1306195" cy="860425"/>
                  </a:xfrm>
                  <a:prstGeom prst="rect">
                    <a:avLst/>
                  </a:prstGeom>
                </pic:spPr>
              </pic:pic>
            </a:graphicData>
          </a:graphic>
          <wp14:sizeRelH relativeFrom="page">
            <wp14:pctWidth>0</wp14:pctWidth>
          </wp14:sizeRelH>
          <wp14:sizeRelV relativeFrom="page">
            <wp14:pctHeight>0</wp14:pctHeight>
          </wp14:sizeRelV>
        </wp:anchor>
      </w:drawing>
    </w:r>
    <w:r w:rsidR="00F50BB9">
      <w:rPr>
        <w:b/>
        <w:noProof/>
        <w:color w:val="FF0000"/>
        <w:sz w:val="28"/>
        <w:lang w:eastAsia="en-AU"/>
      </w:rPr>
      <w:drawing>
        <wp:anchor distT="0" distB="0" distL="114300" distR="114300" simplePos="0" relativeHeight="251670539" behindDoc="1" locked="0" layoutInCell="1" allowOverlap="1" wp14:anchorId="0CADACCD" wp14:editId="1A19BE2C">
          <wp:simplePos x="0" y="0"/>
          <wp:positionH relativeFrom="column">
            <wp:posOffset>-914400</wp:posOffset>
          </wp:positionH>
          <wp:positionV relativeFrom="paragraph">
            <wp:posOffset>-443980</wp:posOffset>
          </wp:positionV>
          <wp:extent cx="1239339" cy="2628900"/>
          <wp:effectExtent l="0" t="0" r="5715" b="0"/>
          <wp:wrapNone/>
          <wp:docPr id="841473965" name="Picture 841473965" descr="Macintosh HD:Users:emma:Desktop:Design Jobs:Austrac:02_Design Jobs:40_Revised Templates:03_Design Aids:New:_Slash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ma:Desktop:Design Jobs:Austrac:02_Design Jobs:40_Revised Templates:03_Design Aids:New:_Slash_To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339" cy="2628900"/>
                  </a:xfrm>
                  <a:prstGeom prst="rect">
                    <a:avLst/>
                  </a:prstGeom>
                  <a:noFill/>
                  <a:ln>
                    <a:noFill/>
                  </a:ln>
                  <a:extLst>
                    <a:ext uri="{FAA26D3D-D897-4be2-8F04-BA451C77F1D7}">
                      <ma14:placeholderFlag xmlns:arto="http://schemas.microsoft.com/office/word/2006/arto" xmlns:a14="http://schemas.microsoft.com/office/drawing/2010/main"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50BB9">
      <w:rPr>
        <w:noProof/>
      </w:rPr>
      <mc:AlternateContent>
        <mc:Choice Requires="wps">
          <w:drawing>
            <wp:anchor distT="0" distB="0" distL="0" distR="0" simplePos="0" relativeHeight="251658246" behindDoc="0" locked="0" layoutInCell="1" allowOverlap="1" wp14:anchorId="6A093FC7" wp14:editId="5444AF01">
              <wp:simplePos x="635" y="635"/>
              <wp:positionH relativeFrom="page">
                <wp:align>center</wp:align>
              </wp:positionH>
              <wp:positionV relativeFrom="page">
                <wp:align>top</wp:align>
              </wp:positionV>
              <wp:extent cx="1028700" cy="352425"/>
              <wp:effectExtent l="0" t="0" r="0" b="9525"/>
              <wp:wrapNone/>
              <wp:docPr id="715287287"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7FBC85B8" w14:textId="77777777" w:rsidR="00F50BB9" w:rsidRPr="00FC723B" w:rsidRDefault="00F50BB9"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93FC7" id="_x0000_t202" coordsize="21600,21600" o:spt="202" path="m,l,21600r21600,l21600,xe">
              <v:stroke joinstyle="miter"/>
              <v:path gradientshapeok="t" o:connecttype="rect"/>
            </v:shapetype>
            <v:shape id="Text Box 1" o:spid="_x0000_s1026" type="#_x0000_t202" alt="OFFICIAL:Sensitive" style="position:absolute;margin-left:0;margin-top:0;width:81pt;height:27.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" filled="f" stroked="f">
              <v:textbox style="mso-fit-shape-to-text:t" inset="0,15pt,0,0">
                <w:txbxContent>
                  <w:p w14:paraId="7FBC85B8" w14:textId="77777777" w:rsidR="00F50BB9" w:rsidRPr="00FC723B" w:rsidRDefault="00F50BB9"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54BD" w14:textId="2D9153C9" w:rsidR="00B2715F" w:rsidRDefault="00B2715F">
    <w:pPr>
      <w:pStyle w:val="Header"/>
    </w:pPr>
    <w:r>
      <w:rPr>
        <w:b/>
        <w:noProof/>
        <w:color w:val="FF0000"/>
        <w:sz w:val="28"/>
        <w:lang w:eastAsia="en-AU"/>
      </w:rPr>
      <w:drawing>
        <wp:anchor distT="0" distB="0" distL="114300" distR="114300" simplePos="0" relativeHeight="251681803" behindDoc="1" locked="0" layoutInCell="1" allowOverlap="1" wp14:anchorId="785A5121" wp14:editId="3B48191E">
          <wp:simplePos x="0" y="0"/>
          <wp:positionH relativeFrom="column">
            <wp:posOffset>-914400</wp:posOffset>
          </wp:positionH>
          <wp:positionV relativeFrom="paragraph">
            <wp:posOffset>-443980</wp:posOffset>
          </wp:positionV>
          <wp:extent cx="1239339" cy="2628900"/>
          <wp:effectExtent l="0" t="0" r="5715" b="0"/>
          <wp:wrapNone/>
          <wp:docPr id="701073756" name="Picture 701073756" descr="Macintosh HD:Users:emma:Desktop:Design Jobs:Austrac:02_Design Jobs:40_Revised Templates:03_Design Aids:New:_Slash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ma:Desktop:Design Jobs:Austrac:02_Design Jobs:40_Revised Templates:03_Design Aids:New:_Slash_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339" cy="2628900"/>
                  </a:xfrm>
                  <a:prstGeom prst="rect">
                    <a:avLst/>
                  </a:prstGeom>
                  <a:noFill/>
                  <a:ln>
                    <a:noFill/>
                  </a:ln>
                  <a:extLst>
                    <a:ext uri="{FAA26D3D-D897-4be2-8F04-BA451C77F1D7}">
                      <ma14:placeholderFlag xmlns:arto="http://schemas.microsoft.com/office/word/2006/arto" xmlns:a14="http://schemas.microsoft.com/office/drawing/2010/main" xmlns:aclsh="http://schemas.microsoft.com/office/drawing/2020/classification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0779" behindDoc="0" locked="0" layoutInCell="1" allowOverlap="1" wp14:anchorId="34D73C96" wp14:editId="403C0CC6">
              <wp:simplePos x="635" y="635"/>
              <wp:positionH relativeFrom="page">
                <wp:align>center</wp:align>
              </wp:positionH>
              <wp:positionV relativeFrom="page">
                <wp:align>top</wp:align>
              </wp:positionV>
              <wp:extent cx="1028700" cy="352425"/>
              <wp:effectExtent l="0" t="0" r="0" b="9525"/>
              <wp:wrapNone/>
              <wp:docPr id="1513104093"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14:paraId="37D6781A" w14:textId="77777777" w:rsidR="00B2715F" w:rsidRPr="00FC723B" w:rsidRDefault="00B2715F"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73C96" id="_x0000_t202" coordsize="21600,21600" o:spt="202" path="m,l,21600r21600,l21600,xe">
              <v:stroke joinstyle="miter"/>
              <v:path gradientshapeok="t" o:connecttype="rect"/>
            </v:shapetype>
            <v:shape id="_x0000_s1027" type="#_x0000_t202" alt="OFFICIAL:Sensitive" style="position:absolute;margin-left:0;margin-top:0;width:81pt;height:27.75pt;z-index:2516807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" filled="f" stroked="f">
              <v:textbox style="mso-fit-shape-to-text:t" inset="0,15pt,0,0">
                <w:txbxContent>
                  <w:p w14:paraId="37D6781A" w14:textId="77777777" w:rsidR="00B2715F" w:rsidRPr="00FC723B" w:rsidRDefault="00B2715F" w:rsidP="00FC723B">
                    <w:pPr>
                      <w:spacing w:after="0"/>
                      <w:rPr>
                        <w:rFonts w:ascii="Aptos" w:eastAsia="Aptos" w:hAnsi="Aptos" w:cs="Aptos"/>
                        <w:noProof/>
                        <w:color w:val="FF0000"/>
                        <w:sz w:val="20"/>
                        <w:szCs w:val="20"/>
                      </w:rPr>
                    </w:pPr>
                    <w:r w:rsidRPr="00FC723B">
                      <w:rPr>
                        <w:rFonts w:ascii="Aptos" w:eastAsia="Aptos" w:hAnsi="Aptos" w:cs="Aptos"/>
                        <w:noProof/>
                        <w:color w:val="FF0000"/>
                        <w:sz w:val="20"/>
                        <w:szCs w:val="20"/>
                      </w:rPr>
                      <w:t>OFFICIAL:</w:t>
                    </w:r>
                    <w:r>
                      <w:rPr>
                        <w:rFonts w:ascii="Aptos" w:eastAsia="Aptos" w:hAnsi="Aptos" w:cs="Aptos"/>
                        <w:noProof/>
                        <w:color w:val="FF0000"/>
                        <w:sz w:val="20"/>
                        <w:szCs w:val="20"/>
                      </w:rPr>
                      <w:t xml:space="preserve"> </w:t>
                    </w:r>
                    <w:r w:rsidRPr="00FC723B">
                      <w:rPr>
                        <w:rFonts w:ascii="Aptos" w:eastAsia="Aptos" w:hAnsi="Aptos" w:cs="Aptos"/>
                        <w:noProof/>
                        <w:color w:val="FF0000"/>
                        <w:sz w:val="20"/>
                        <w:szCs w:val="20"/>
                      </w:rPr>
                      <w:t>Sensitive</w:t>
                    </w:r>
                    <w:r>
                      <w:rPr>
                        <w:rFonts w:ascii="Aptos" w:eastAsia="Aptos" w:hAnsi="Aptos" w:cs="Aptos"/>
                        <w:noProof/>
                        <w:color w:val="FF0000"/>
                        <w:sz w:val="20"/>
                        <w:szCs w:val="20"/>
                      </w:rPr>
                      <w:t xml:space="preserve"> (once completed)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D409"/>
    <w:multiLevelType w:val="hybridMultilevel"/>
    <w:tmpl w:val="D4880414"/>
    <w:lvl w:ilvl="0" w:tplc="C35C5962">
      <w:start w:val="5"/>
      <w:numFmt w:val="decimal"/>
      <w:lvlText w:val="%1."/>
      <w:lvlJc w:val="left"/>
      <w:pPr>
        <w:ind w:left="720" w:hanging="360"/>
      </w:pPr>
    </w:lvl>
    <w:lvl w:ilvl="1" w:tplc="63902050">
      <w:start w:val="1"/>
      <w:numFmt w:val="lowerLetter"/>
      <w:lvlText w:val="%2."/>
      <w:lvlJc w:val="left"/>
      <w:pPr>
        <w:ind w:left="1440" w:hanging="360"/>
      </w:pPr>
    </w:lvl>
    <w:lvl w:ilvl="2" w:tplc="DE7A9322">
      <w:start w:val="1"/>
      <w:numFmt w:val="lowerRoman"/>
      <w:lvlText w:val="%3."/>
      <w:lvlJc w:val="right"/>
      <w:pPr>
        <w:ind w:left="2160" w:hanging="180"/>
      </w:pPr>
    </w:lvl>
    <w:lvl w:ilvl="3" w:tplc="15D04516">
      <w:start w:val="1"/>
      <w:numFmt w:val="decimal"/>
      <w:lvlText w:val="%4."/>
      <w:lvlJc w:val="left"/>
      <w:pPr>
        <w:ind w:left="2880" w:hanging="360"/>
      </w:pPr>
    </w:lvl>
    <w:lvl w:ilvl="4" w:tplc="C834261C">
      <w:start w:val="1"/>
      <w:numFmt w:val="lowerLetter"/>
      <w:lvlText w:val="%5."/>
      <w:lvlJc w:val="left"/>
      <w:pPr>
        <w:ind w:left="3600" w:hanging="360"/>
      </w:pPr>
    </w:lvl>
    <w:lvl w:ilvl="5" w:tplc="4814989C">
      <w:start w:val="1"/>
      <w:numFmt w:val="lowerRoman"/>
      <w:lvlText w:val="%6."/>
      <w:lvlJc w:val="right"/>
      <w:pPr>
        <w:ind w:left="4320" w:hanging="180"/>
      </w:pPr>
    </w:lvl>
    <w:lvl w:ilvl="6" w:tplc="2DA8D95A">
      <w:start w:val="1"/>
      <w:numFmt w:val="decimal"/>
      <w:lvlText w:val="%7."/>
      <w:lvlJc w:val="left"/>
      <w:pPr>
        <w:ind w:left="5040" w:hanging="360"/>
      </w:pPr>
    </w:lvl>
    <w:lvl w:ilvl="7" w:tplc="D3ECB1F6">
      <w:start w:val="1"/>
      <w:numFmt w:val="lowerLetter"/>
      <w:lvlText w:val="%8."/>
      <w:lvlJc w:val="left"/>
      <w:pPr>
        <w:ind w:left="5760" w:hanging="360"/>
      </w:pPr>
    </w:lvl>
    <w:lvl w:ilvl="8" w:tplc="A086A01E">
      <w:start w:val="1"/>
      <w:numFmt w:val="lowerRoman"/>
      <w:lvlText w:val="%9."/>
      <w:lvlJc w:val="right"/>
      <w:pPr>
        <w:ind w:left="6480" w:hanging="180"/>
      </w:pPr>
    </w:lvl>
  </w:abstractNum>
  <w:abstractNum w:abstractNumId="1" w15:restartNumberingAfterBreak="0">
    <w:nsid w:val="008819C0"/>
    <w:multiLevelType w:val="multilevel"/>
    <w:tmpl w:val="0A44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F5BDA"/>
    <w:multiLevelType w:val="hybridMultilevel"/>
    <w:tmpl w:val="6D6E765A"/>
    <w:lvl w:ilvl="0" w:tplc="71FAEDE8">
      <w:start w:val="1"/>
      <w:numFmt w:val="decimal"/>
      <w:lvlText w:val="%1."/>
      <w:lvlJc w:val="left"/>
      <w:pPr>
        <w:ind w:left="720" w:hanging="360"/>
      </w:pPr>
      <w:rPr>
        <w:rFonts w:eastAsia="Arial" w:cs="Arial" w:hint="default"/>
        <w:color w:val="4B5C70" w:themeColor="text2"/>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2D3F3B"/>
    <w:multiLevelType w:val="hybridMultilevel"/>
    <w:tmpl w:val="030E916C"/>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222461"/>
    <w:multiLevelType w:val="hybridMultilevel"/>
    <w:tmpl w:val="CB3E8B10"/>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2C6E23"/>
    <w:multiLevelType w:val="hybridMultilevel"/>
    <w:tmpl w:val="EDDA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93D5D"/>
    <w:multiLevelType w:val="multilevel"/>
    <w:tmpl w:val="450C70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9CFDD"/>
    <w:multiLevelType w:val="hybridMultilevel"/>
    <w:tmpl w:val="0792A53E"/>
    <w:lvl w:ilvl="0" w:tplc="D7A08C4A">
      <w:start w:val="1"/>
      <w:numFmt w:val="bullet"/>
      <w:lvlText w:val=""/>
      <w:lvlJc w:val="left"/>
      <w:pPr>
        <w:ind w:left="1080" w:hanging="360"/>
      </w:pPr>
      <w:rPr>
        <w:rFonts w:ascii="Symbol" w:hAnsi="Symbol" w:hint="default"/>
      </w:rPr>
    </w:lvl>
    <w:lvl w:ilvl="1" w:tplc="7046D07E">
      <w:start w:val="1"/>
      <w:numFmt w:val="bullet"/>
      <w:lvlText w:val="o"/>
      <w:lvlJc w:val="left"/>
      <w:pPr>
        <w:ind w:left="1800" w:hanging="360"/>
      </w:pPr>
      <w:rPr>
        <w:rFonts w:ascii="Courier New" w:hAnsi="Courier New" w:hint="default"/>
      </w:rPr>
    </w:lvl>
    <w:lvl w:ilvl="2" w:tplc="1774080C">
      <w:start w:val="1"/>
      <w:numFmt w:val="bullet"/>
      <w:lvlText w:val=""/>
      <w:lvlJc w:val="left"/>
      <w:pPr>
        <w:ind w:left="2520" w:hanging="360"/>
      </w:pPr>
      <w:rPr>
        <w:rFonts w:ascii="Wingdings" w:hAnsi="Wingdings" w:hint="default"/>
      </w:rPr>
    </w:lvl>
    <w:lvl w:ilvl="3" w:tplc="FC14227C">
      <w:start w:val="1"/>
      <w:numFmt w:val="bullet"/>
      <w:lvlText w:val=""/>
      <w:lvlJc w:val="left"/>
      <w:pPr>
        <w:ind w:left="3240" w:hanging="360"/>
      </w:pPr>
      <w:rPr>
        <w:rFonts w:ascii="Symbol" w:hAnsi="Symbol" w:hint="default"/>
      </w:rPr>
    </w:lvl>
    <w:lvl w:ilvl="4" w:tplc="63308484">
      <w:start w:val="1"/>
      <w:numFmt w:val="bullet"/>
      <w:lvlText w:val="o"/>
      <w:lvlJc w:val="left"/>
      <w:pPr>
        <w:ind w:left="3960" w:hanging="360"/>
      </w:pPr>
      <w:rPr>
        <w:rFonts w:ascii="Courier New" w:hAnsi="Courier New" w:hint="default"/>
      </w:rPr>
    </w:lvl>
    <w:lvl w:ilvl="5" w:tplc="225CACFA">
      <w:start w:val="1"/>
      <w:numFmt w:val="bullet"/>
      <w:lvlText w:val=""/>
      <w:lvlJc w:val="left"/>
      <w:pPr>
        <w:ind w:left="4680" w:hanging="360"/>
      </w:pPr>
      <w:rPr>
        <w:rFonts w:ascii="Wingdings" w:hAnsi="Wingdings" w:hint="default"/>
      </w:rPr>
    </w:lvl>
    <w:lvl w:ilvl="6" w:tplc="A7FE41B8">
      <w:start w:val="1"/>
      <w:numFmt w:val="bullet"/>
      <w:lvlText w:val=""/>
      <w:lvlJc w:val="left"/>
      <w:pPr>
        <w:ind w:left="5400" w:hanging="360"/>
      </w:pPr>
      <w:rPr>
        <w:rFonts w:ascii="Symbol" w:hAnsi="Symbol" w:hint="default"/>
      </w:rPr>
    </w:lvl>
    <w:lvl w:ilvl="7" w:tplc="B204BDE2">
      <w:start w:val="1"/>
      <w:numFmt w:val="bullet"/>
      <w:lvlText w:val="o"/>
      <w:lvlJc w:val="left"/>
      <w:pPr>
        <w:ind w:left="6120" w:hanging="360"/>
      </w:pPr>
      <w:rPr>
        <w:rFonts w:ascii="Courier New" w:hAnsi="Courier New" w:hint="default"/>
      </w:rPr>
    </w:lvl>
    <w:lvl w:ilvl="8" w:tplc="21A6470E">
      <w:start w:val="1"/>
      <w:numFmt w:val="bullet"/>
      <w:lvlText w:val=""/>
      <w:lvlJc w:val="left"/>
      <w:pPr>
        <w:ind w:left="6840" w:hanging="360"/>
      </w:pPr>
      <w:rPr>
        <w:rFonts w:ascii="Wingdings" w:hAnsi="Wingdings" w:hint="default"/>
      </w:rPr>
    </w:lvl>
  </w:abstractNum>
  <w:abstractNum w:abstractNumId="8" w15:restartNumberingAfterBreak="0">
    <w:nsid w:val="32215601"/>
    <w:multiLevelType w:val="hybridMultilevel"/>
    <w:tmpl w:val="5164D27E"/>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22D9C"/>
    <w:multiLevelType w:val="hybridMultilevel"/>
    <w:tmpl w:val="8A264A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C17824"/>
    <w:multiLevelType w:val="hybridMultilevel"/>
    <w:tmpl w:val="8718388E"/>
    <w:lvl w:ilvl="0" w:tplc="96AA5BB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2C6B80"/>
    <w:multiLevelType w:val="hybridMultilevel"/>
    <w:tmpl w:val="D45C66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8F1281D"/>
    <w:multiLevelType w:val="hybridMultilevel"/>
    <w:tmpl w:val="1EDAFD5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AE63B90"/>
    <w:multiLevelType w:val="hybridMultilevel"/>
    <w:tmpl w:val="8D3A589E"/>
    <w:lvl w:ilvl="0" w:tplc="D29437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DF263B"/>
    <w:multiLevelType w:val="hybridMultilevel"/>
    <w:tmpl w:val="7D3A8E64"/>
    <w:lvl w:ilvl="0" w:tplc="96AA5BB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B63BE"/>
    <w:multiLevelType w:val="hybridMultilevel"/>
    <w:tmpl w:val="90022A9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41004EE4"/>
    <w:multiLevelType w:val="hybridMultilevel"/>
    <w:tmpl w:val="6890B86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45D83C93"/>
    <w:multiLevelType w:val="hybridMultilevel"/>
    <w:tmpl w:val="4D2E5B6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472B89C2"/>
    <w:multiLevelType w:val="hybridMultilevel"/>
    <w:tmpl w:val="C3DA29C4"/>
    <w:lvl w:ilvl="0" w:tplc="B380B606">
      <w:start w:val="1"/>
      <w:numFmt w:val="bullet"/>
      <w:lvlText w:val="-"/>
      <w:lvlJc w:val="left"/>
      <w:pPr>
        <w:ind w:left="720" w:hanging="360"/>
      </w:pPr>
      <w:rPr>
        <w:rFonts w:ascii="Aptos" w:hAnsi="Aptos" w:hint="default"/>
      </w:rPr>
    </w:lvl>
    <w:lvl w:ilvl="1" w:tplc="B156A7CC">
      <w:start w:val="1"/>
      <w:numFmt w:val="bullet"/>
      <w:lvlText w:val="o"/>
      <w:lvlJc w:val="left"/>
      <w:pPr>
        <w:ind w:left="1440" w:hanging="360"/>
      </w:pPr>
      <w:rPr>
        <w:rFonts w:ascii="Courier New" w:hAnsi="Courier New" w:hint="default"/>
      </w:rPr>
    </w:lvl>
    <w:lvl w:ilvl="2" w:tplc="C5828548">
      <w:start w:val="1"/>
      <w:numFmt w:val="bullet"/>
      <w:lvlText w:val=""/>
      <w:lvlJc w:val="left"/>
      <w:pPr>
        <w:ind w:left="2160" w:hanging="360"/>
      </w:pPr>
      <w:rPr>
        <w:rFonts w:ascii="Wingdings" w:hAnsi="Wingdings" w:hint="default"/>
      </w:rPr>
    </w:lvl>
    <w:lvl w:ilvl="3" w:tplc="7F0EC2F2">
      <w:start w:val="1"/>
      <w:numFmt w:val="bullet"/>
      <w:lvlText w:val=""/>
      <w:lvlJc w:val="left"/>
      <w:pPr>
        <w:ind w:left="2880" w:hanging="360"/>
      </w:pPr>
      <w:rPr>
        <w:rFonts w:ascii="Symbol" w:hAnsi="Symbol" w:hint="default"/>
      </w:rPr>
    </w:lvl>
    <w:lvl w:ilvl="4" w:tplc="3808E500">
      <w:start w:val="1"/>
      <w:numFmt w:val="bullet"/>
      <w:lvlText w:val="o"/>
      <w:lvlJc w:val="left"/>
      <w:pPr>
        <w:ind w:left="3600" w:hanging="360"/>
      </w:pPr>
      <w:rPr>
        <w:rFonts w:ascii="Courier New" w:hAnsi="Courier New" w:hint="default"/>
      </w:rPr>
    </w:lvl>
    <w:lvl w:ilvl="5" w:tplc="AD227DE8">
      <w:start w:val="1"/>
      <w:numFmt w:val="bullet"/>
      <w:lvlText w:val=""/>
      <w:lvlJc w:val="left"/>
      <w:pPr>
        <w:ind w:left="4320" w:hanging="360"/>
      </w:pPr>
      <w:rPr>
        <w:rFonts w:ascii="Wingdings" w:hAnsi="Wingdings" w:hint="default"/>
      </w:rPr>
    </w:lvl>
    <w:lvl w:ilvl="6" w:tplc="C10C770A">
      <w:start w:val="1"/>
      <w:numFmt w:val="bullet"/>
      <w:lvlText w:val=""/>
      <w:lvlJc w:val="left"/>
      <w:pPr>
        <w:ind w:left="5040" w:hanging="360"/>
      </w:pPr>
      <w:rPr>
        <w:rFonts w:ascii="Symbol" w:hAnsi="Symbol" w:hint="default"/>
      </w:rPr>
    </w:lvl>
    <w:lvl w:ilvl="7" w:tplc="2EDC352C">
      <w:start w:val="1"/>
      <w:numFmt w:val="bullet"/>
      <w:lvlText w:val="o"/>
      <w:lvlJc w:val="left"/>
      <w:pPr>
        <w:ind w:left="5760" w:hanging="360"/>
      </w:pPr>
      <w:rPr>
        <w:rFonts w:ascii="Courier New" w:hAnsi="Courier New" w:hint="default"/>
      </w:rPr>
    </w:lvl>
    <w:lvl w:ilvl="8" w:tplc="3918BDB2">
      <w:start w:val="1"/>
      <w:numFmt w:val="bullet"/>
      <w:lvlText w:val=""/>
      <w:lvlJc w:val="left"/>
      <w:pPr>
        <w:ind w:left="6480" w:hanging="360"/>
      </w:pPr>
      <w:rPr>
        <w:rFonts w:ascii="Wingdings" w:hAnsi="Wingdings" w:hint="default"/>
      </w:rPr>
    </w:lvl>
  </w:abstractNum>
  <w:abstractNum w:abstractNumId="19" w15:restartNumberingAfterBreak="0">
    <w:nsid w:val="476364CF"/>
    <w:multiLevelType w:val="hybridMultilevel"/>
    <w:tmpl w:val="3656E42C"/>
    <w:lvl w:ilvl="0" w:tplc="C51AFF1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C87310"/>
    <w:multiLevelType w:val="hybridMultilevel"/>
    <w:tmpl w:val="F516EAF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47105CB"/>
    <w:multiLevelType w:val="hybridMultilevel"/>
    <w:tmpl w:val="C2C45EB0"/>
    <w:lvl w:ilvl="0" w:tplc="1ABAA5EC">
      <w:start w:val="1"/>
      <w:numFmt w:val="decimal"/>
      <w:lvlText w:val="%1."/>
      <w:lvlJc w:val="left"/>
      <w:pPr>
        <w:ind w:left="720" w:hanging="360"/>
      </w:pPr>
    </w:lvl>
    <w:lvl w:ilvl="1" w:tplc="E446CD7E">
      <w:start w:val="1"/>
      <w:numFmt w:val="lowerLetter"/>
      <w:lvlText w:val="%2."/>
      <w:lvlJc w:val="left"/>
      <w:pPr>
        <w:ind w:left="1440" w:hanging="360"/>
      </w:pPr>
    </w:lvl>
    <w:lvl w:ilvl="2" w:tplc="FCACE0D0">
      <w:start w:val="1"/>
      <w:numFmt w:val="lowerRoman"/>
      <w:lvlText w:val="%3."/>
      <w:lvlJc w:val="right"/>
      <w:pPr>
        <w:ind w:left="2160" w:hanging="180"/>
      </w:pPr>
    </w:lvl>
    <w:lvl w:ilvl="3" w:tplc="15A6D8A8">
      <w:start w:val="1"/>
      <w:numFmt w:val="decimal"/>
      <w:lvlText w:val="%4."/>
      <w:lvlJc w:val="left"/>
      <w:pPr>
        <w:ind w:left="2880" w:hanging="360"/>
      </w:pPr>
    </w:lvl>
    <w:lvl w:ilvl="4" w:tplc="215E5858">
      <w:start w:val="1"/>
      <w:numFmt w:val="lowerLetter"/>
      <w:lvlText w:val="%5."/>
      <w:lvlJc w:val="left"/>
      <w:pPr>
        <w:ind w:left="3600" w:hanging="360"/>
      </w:pPr>
    </w:lvl>
    <w:lvl w:ilvl="5" w:tplc="BA32B300">
      <w:start w:val="1"/>
      <w:numFmt w:val="lowerRoman"/>
      <w:lvlText w:val="%6."/>
      <w:lvlJc w:val="right"/>
      <w:pPr>
        <w:ind w:left="4320" w:hanging="180"/>
      </w:pPr>
    </w:lvl>
    <w:lvl w:ilvl="6" w:tplc="A50C4982">
      <w:start w:val="1"/>
      <w:numFmt w:val="decimal"/>
      <w:lvlText w:val="%7."/>
      <w:lvlJc w:val="left"/>
      <w:pPr>
        <w:ind w:left="5040" w:hanging="360"/>
      </w:pPr>
    </w:lvl>
    <w:lvl w:ilvl="7" w:tplc="91308444">
      <w:start w:val="1"/>
      <w:numFmt w:val="lowerLetter"/>
      <w:lvlText w:val="%8."/>
      <w:lvlJc w:val="left"/>
      <w:pPr>
        <w:ind w:left="5760" w:hanging="360"/>
      </w:pPr>
    </w:lvl>
    <w:lvl w:ilvl="8" w:tplc="C61E154A">
      <w:start w:val="1"/>
      <w:numFmt w:val="lowerRoman"/>
      <w:lvlText w:val="%9."/>
      <w:lvlJc w:val="right"/>
      <w:pPr>
        <w:ind w:left="6480" w:hanging="180"/>
      </w:pPr>
    </w:lvl>
  </w:abstractNum>
  <w:abstractNum w:abstractNumId="22" w15:restartNumberingAfterBreak="0">
    <w:nsid w:val="5B94B1AB"/>
    <w:multiLevelType w:val="hybridMultilevel"/>
    <w:tmpl w:val="4DFC172E"/>
    <w:lvl w:ilvl="0" w:tplc="C6CAE8FC">
      <w:start w:val="1"/>
      <w:numFmt w:val="bullet"/>
      <w:lvlText w:val=""/>
      <w:lvlJc w:val="left"/>
      <w:pPr>
        <w:ind w:left="720" w:hanging="360"/>
      </w:pPr>
      <w:rPr>
        <w:rFonts w:ascii="Symbol" w:hAnsi="Symbol" w:hint="default"/>
      </w:rPr>
    </w:lvl>
    <w:lvl w:ilvl="1" w:tplc="B8CCF1D4">
      <w:start w:val="1"/>
      <w:numFmt w:val="bullet"/>
      <w:lvlText w:val="o"/>
      <w:lvlJc w:val="left"/>
      <w:pPr>
        <w:ind w:left="1440" w:hanging="360"/>
      </w:pPr>
      <w:rPr>
        <w:rFonts w:ascii="Courier New" w:hAnsi="Courier New" w:hint="default"/>
      </w:rPr>
    </w:lvl>
    <w:lvl w:ilvl="2" w:tplc="DE3AE96E">
      <w:start w:val="1"/>
      <w:numFmt w:val="bullet"/>
      <w:lvlText w:val=""/>
      <w:lvlJc w:val="left"/>
      <w:pPr>
        <w:ind w:left="2160" w:hanging="360"/>
      </w:pPr>
      <w:rPr>
        <w:rFonts w:ascii="Wingdings" w:hAnsi="Wingdings" w:hint="default"/>
      </w:rPr>
    </w:lvl>
    <w:lvl w:ilvl="3" w:tplc="B662855C">
      <w:start w:val="1"/>
      <w:numFmt w:val="bullet"/>
      <w:lvlText w:val=""/>
      <w:lvlJc w:val="left"/>
      <w:pPr>
        <w:ind w:left="2880" w:hanging="360"/>
      </w:pPr>
      <w:rPr>
        <w:rFonts w:ascii="Symbol" w:hAnsi="Symbol" w:hint="default"/>
      </w:rPr>
    </w:lvl>
    <w:lvl w:ilvl="4" w:tplc="900224A4">
      <w:start w:val="1"/>
      <w:numFmt w:val="bullet"/>
      <w:lvlText w:val="o"/>
      <w:lvlJc w:val="left"/>
      <w:pPr>
        <w:ind w:left="3600" w:hanging="360"/>
      </w:pPr>
      <w:rPr>
        <w:rFonts w:ascii="Courier New" w:hAnsi="Courier New" w:hint="default"/>
      </w:rPr>
    </w:lvl>
    <w:lvl w:ilvl="5" w:tplc="00EE02DA">
      <w:start w:val="1"/>
      <w:numFmt w:val="bullet"/>
      <w:lvlText w:val=""/>
      <w:lvlJc w:val="left"/>
      <w:pPr>
        <w:ind w:left="4320" w:hanging="360"/>
      </w:pPr>
      <w:rPr>
        <w:rFonts w:ascii="Wingdings" w:hAnsi="Wingdings" w:hint="default"/>
      </w:rPr>
    </w:lvl>
    <w:lvl w:ilvl="6" w:tplc="9D427D3C">
      <w:start w:val="1"/>
      <w:numFmt w:val="bullet"/>
      <w:lvlText w:val=""/>
      <w:lvlJc w:val="left"/>
      <w:pPr>
        <w:ind w:left="5040" w:hanging="360"/>
      </w:pPr>
      <w:rPr>
        <w:rFonts w:ascii="Symbol" w:hAnsi="Symbol" w:hint="default"/>
      </w:rPr>
    </w:lvl>
    <w:lvl w:ilvl="7" w:tplc="EBE44BC0">
      <w:start w:val="1"/>
      <w:numFmt w:val="bullet"/>
      <w:lvlText w:val="o"/>
      <w:lvlJc w:val="left"/>
      <w:pPr>
        <w:ind w:left="5760" w:hanging="360"/>
      </w:pPr>
      <w:rPr>
        <w:rFonts w:ascii="Courier New" w:hAnsi="Courier New" w:hint="default"/>
      </w:rPr>
    </w:lvl>
    <w:lvl w:ilvl="8" w:tplc="9548862A">
      <w:start w:val="1"/>
      <w:numFmt w:val="bullet"/>
      <w:lvlText w:val=""/>
      <w:lvlJc w:val="left"/>
      <w:pPr>
        <w:ind w:left="6480" w:hanging="360"/>
      </w:pPr>
      <w:rPr>
        <w:rFonts w:ascii="Wingdings" w:hAnsi="Wingdings" w:hint="default"/>
      </w:rPr>
    </w:lvl>
  </w:abstractNum>
  <w:abstractNum w:abstractNumId="23" w15:restartNumberingAfterBreak="0">
    <w:nsid w:val="6DBD28B3"/>
    <w:multiLevelType w:val="hybridMultilevel"/>
    <w:tmpl w:val="291A257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741634C8"/>
    <w:multiLevelType w:val="hybridMultilevel"/>
    <w:tmpl w:val="BAE22354"/>
    <w:lvl w:ilvl="0" w:tplc="0C090017">
      <w:start w:val="1"/>
      <w:numFmt w:val="lowerLetter"/>
      <w:lvlText w:val="%1)"/>
      <w:lvlJc w:val="left"/>
      <w:pPr>
        <w:ind w:left="2160" w:hanging="360"/>
      </w:pPr>
    </w:lvl>
    <w:lvl w:ilvl="1" w:tplc="0C09001B">
      <w:start w:val="1"/>
      <w:numFmt w:val="lowerRoman"/>
      <w:lvlText w:val="%2."/>
      <w:lvlJc w:val="righ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744121E6"/>
    <w:multiLevelType w:val="hybridMultilevel"/>
    <w:tmpl w:val="1366A792"/>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5894"/>
    <w:multiLevelType w:val="hybridMultilevel"/>
    <w:tmpl w:val="20F4A0E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82A36BC"/>
    <w:multiLevelType w:val="hybridMultilevel"/>
    <w:tmpl w:val="218C56C0"/>
    <w:lvl w:ilvl="0" w:tplc="8B34E58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127D75"/>
    <w:multiLevelType w:val="hybridMultilevel"/>
    <w:tmpl w:val="20F4A0EE"/>
    <w:lvl w:ilvl="0" w:tplc="D35E51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2785299">
    <w:abstractNumId w:val="7"/>
  </w:num>
  <w:num w:numId="2" w16cid:durableId="430007393">
    <w:abstractNumId w:val="18"/>
  </w:num>
  <w:num w:numId="3" w16cid:durableId="257909744">
    <w:abstractNumId w:val="22"/>
  </w:num>
  <w:num w:numId="4" w16cid:durableId="1567035336">
    <w:abstractNumId w:val="0"/>
  </w:num>
  <w:num w:numId="5" w16cid:durableId="851183528">
    <w:abstractNumId w:val="21"/>
  </w:num>
  <w:num w:numId="6" w16cid:durableId="6863656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714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9205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948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3360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966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4553231">
    <w:abstractNumId w:val="1"/>
  </w:num>
  <w:num w:numId="13" w16cid:durableId="413167702">
    <w:abstractNumId w:val="12"/>
  </w:num>
  <w:num w:numId="14" w16cid:durableId="1815022269">
    <w:abstractNumId w:val="6"/>
  </w:num>
  <w:num w:numId="15" w16cid:durableId="134295868">
    <w:abstractNumId w:val="27"/>
  </w:num>
  <w:num w:numId="16" w16cid:durableId="115567614">
    <w:abstractNumId w:val="14"/>
  </w:num>
  <w:num w:numId="17" w16cid:durableId="1537038406">
    <w:abstractNumId w:val="10"/>
  </w:num>
  <w:num w:numId="18" w16cid:durableId="971788223">
    <w:abstractNumId w:val="4"/>
  </w:num>
  <w:num w:numId="19" w16cid:durableId="926693473">
    <w:abstractNumId w:val="8"/>
  </w:num>
  <w:num w:numId="20" w16cid:durableId="480778381">
    <w:abstractNumId w:val="3"/>
  </w:num>
  <w:num w:numId="21" w16cid:durableId="178589537">
    <w:abstractNumId w:val="5"/>
  </w:num>
  <w:num w:numId="22" w16cid:durableId="170098628">
    <w:abstractNumId w:val="19"/>
  </w:num>
  <w:num w:numId="23" w16cid:durableId="1643341114">
    <w:abstractNumId w:val="9"/>
  </w:num>
  <w:num w:numId="24" w16cid:durableId="1225797319">
    <w:abstractNumId w:val="20"/>
  </w:num>
  <w:num w:numId="25" w16cid:durableId="402065560">
    <w:abstractNumId w:val="28"/>
  </w:num>
  <w:num w:numId="26" w16cid:durableId="809439816">
    <w:abstractNumId w:val="25"/>
  </w:num>
  <w:num w:numId="27" w16cid:durableId="1884756845">
    <w:abstractNumId w:val="26"/>
  </w:num>
  <w:num w:numId="28" w16cid:durableId="1658143769">
    <w:abstractNumId w:val="2"/>
  </w:num>
  <w:num w:numId="29" w16cid:durableId="1171405866">
    <w:abstractNumId w:val="13"/>
  </w:num>
  <w:num w:numId="30" w16cid:durableId="678889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spinCount="100000" w:hashValue="/4qyHfKGGdEDSHj2yMPb5b5FKuhGWPM0RrQbVZHAbYI=" w:saltValue="/6pHA0SHFcy5bxT4oKPITg==" w:algorithmName="SHA-2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63"/>
    <w:rsid w:val="00001D33"/>
    <w:rsid w:val="00003868"/>
    <w:rsid w:val="00004BCE"/>
    <w:rsid w:val="00005501"/>
    <w:rsid w:val="00007657"/>
    <w:rsid w:val="00015137"/>
    <w:rsid w:val="000203CC"/>
    <w:rsid w:val="00025BBB"/>
    <w:rsid w:val="00027A77"/>
    <w:rsid w:val="00027C64"/>
    <w:rsid w:val="00031A39"/>
    <w:rsid w:val="000343D3"/>
    <w:rsid w:val="000344EB"/>
    <w:rsid w:val="00034EBB"/>
    <w:rsid w:val="00040D99"/>
    <w:rsid w:val="00041049"/>
    <w:rsid w:val="00042770"/>
    <w:rsid w:val="00044439"/>
    <w:rsid w:val="00046632"/>
    <w:rsid w:val="00046AA1"/>
    <w:rsid w:val="00053325"/>
    <w:rsid w:val="00053DB8"/>
    <w:rsid w:val="0005565E"/>
    <w:rsid w:val="00056728"/>
    <w:rsid w:val="00060CE4"/>
    <w:rsid w:val="00061975"/>
    <w:rsid w:val="00062022"/>
    <w:rsid w:val="00062B1E"/>
    <w:rsid w:val="00062F41"/>
    <w:rsid w:val="000651E3"/>
    <w:rsid w:val="00067494"/>
    <w:rsid w:val="00071D88"/>
    <w:rsid w:val="000743A9"/>
    <w:rsid w:val="00076FD1"/>
    <w:rsid w:val="00083483"/>
    <w:rsid w:val="00085836"/>
    <w:rsid w:val="00091792"/>
    <w:rsid w:val="00092EF9"/>
    <w:rsid w:val="00094660"/>
    <w:rsid w:val="00095979"/>
    <w:rsid w:val="00096622"/>
    <w:rsid w:val="000A0F69"/>
    <w:rsid w:val="000A1546"/>
    <w:rsid w:val="000A2BFB"/>
    <w:rsid w:val="000A5837"/>
    <w:rsid w:val="000A663D"/>
    <w:rsid w:val="000A72A6"/>
    <w:rsid w:val="000A785A"/>
    <w:rsid w:val="000C075E"/>
    <w:rsid w:val="000D1E5E"/>
    <w:rsid w:val="000D311E"/>
    <w:rsid w:val="000D31CF"/>
    <w:rsid w:val="000D6D89"/>
    <w:rsid w:val="000D75F6"/>
    <w:rsid w:val="000D7703"/>
    <w:rsid w:val="000D7AB2"/>
    <w:rsid w:val="000E0E9B"/>
    <w:rsid w:val="000E215D"/>
    <w:rsid w:val="000E22E7"/>
    <w:rsid w:val="000E6808"/>
    <w:rsid w:val="000E6988"/>
    <w:rsid w:val="000E7D21"/>
    <w:rsid w:val="000F1BE7"/>
    <w:rsid w:val="000F3377"/>
    <w:rsid w:val="000F5A7A"/>
    <w:rsid w:val="000F6360"/>
    <w:rsid w:val="000F7172"/>
    <w:rsid w:val="001000A4"/>
    <w:rsid w:val="0010100C"/>
    <w:rsid w:val="00101788"/>
    <w:rsid w:val="001027AE"/>
    <w:rsid w:val="001076D7"/>
    <w:rsid w:val="00110B70"/>
    <w:rsid w:val="00110CE8"/>
    <w:rsid w:val="00120DFA"/>
    <w:rsid w:val="00130E90"/>
    <w:rsid w:val="001447A5"/>
    <w:rsid w:val="00152279"/>
    <w:rsid w:val="001525BE"/>
    <w:rsid w:val="00153CA0"/>
    <w:rsid w:val="001561B7"/>
    <w:rsid w:val="00165217"/>
    <w:rsid w:val="00166707"/>
    <w:rsid w:val="001669B3"/>
    <w:rsid w:val="00167F2A"/>
    <w:rsid w:val="00173031"/>
    <w:rsid w:val="00175B3B"/>
    <w:rsid w:val="00176E8D"/>
    <w:rsid w:val="0017768A"/>
    <w:rsid w:val="0018708C"/>
    <w:rsid w:val="00190D27"/>
    <w:rsid w:val="00190E55"/>
    <w:rsid w:val="00193CFB"/>
    <w:rsid w:val="0019444C"/>
    <w:rsid w:val="0019648D"/>
    <w:rsid w:val="00197400"/>
    <w:rsid w:val="001A4022"/>
    <w:rsid w:val="001A6754"/>
    <w:rsid w:val="001A7802"/>
    <w:rsid w:val="001B1763"/>
    <w:rsid w:val="001B39DD"/>
    <w:rsid w:val="001B44FA"/>
    <w:rsid w:val="001B45F4"/>
    <w:rsid w:val="001B5036"/>
    <w:rsid w:val="001B64D7"/>
    <w:rsid w:val="001B69CD"/>
    <w:rsid w:val="001B75C4"/>
    <w:rsid w:val="001C05B8"/>
    <w:rsid w:val="001C206D"/>
    <w:rsid w:val="001C2A02"/>
    <w:rsid w:val="001C2D5B"/>
    <w:rsid w:val="001C3869"/>
    <w:rsid w:val="001D0C3F"/>
    <w:rsid w:val="001D1DEF"/>
    <w:rsid w:val="001D44EB"/>
    <w:rsid w:val="001D5954"/>
    <w:rsid w:val="001D79A3"/>
    <w:rsid w:val="001E0C82"/>
    <w:rsid w:val="001E28D9"/>
    <w:rsid w:val="001F7457"/>
    <w:rsid w:val="001F7783"/>
    <w:rsid w:val="001F7B6F"/>
    <w:rsid w:val="00200F0C"/>
    <w:rsid w:val="002020B3"/>
    <w:rsid w:val="0020246B"/>
    <w:rsid w:val="00203DCB"/>
    <w:rsid w:val="00206BE4"/>
    <w:rsid w:val="002074AB"/>
    <w:rsid w:val="00210E26"/>
    <w:rsid w:val="0021541B"/>
    <w:rsid w:val="002157AA"/>
    <w:rsid w:val="00216483"/>
    <w:rsid w:val="002206FB"/>
    <w:rsid w:val="00221CFB"/>
    <w:rsid w:val="00222A8B"/>
    <w:rsid w:val="00225E49"/>
    <w:rsid w:val="00227FF5"/>
    <w:rsid w:val="00232D18"/>
    <w:rsid w:val="002409A1"/>
    <w:rsid w:val="00242FB5"/>
    <w:rsid w:val="002436FF"/>
    <w:rsid w:val="002460A8"/>
    <w:rsid w:val="00246339"/>
    <w:rsid w:val="00246BD4"/>
    <w:rsid w:val="00246CFA"/>
    <w:rsid w:val="0025051A"/>
    <w:rsid w:val="00252F26"/>
    <w:rsid w:val="0025318F"/>
    <w:rsid w:val="00253FEA"/>
    <w:rsid w:val="00255F7D"/>
    <w:rsid w:val="00256FF1"/>
    <w:rsid w:val="00257E60"/>
    <w:rsid w:val="00260437"/>
    <w:rsid w:val="00260EDB"/>
    <w:rsid w:val="00266DE3"/>
    <w:rsid w:val="00273B4F"/>
    <w:rsid w:val="00276F46"/>
    <w:rsid w:val="00280038"/>
    <w:rsid w:val="00282C0C"/>
    <w:rsid w:val="00283A05"/>
    <w:rsid w:val="00283F7E"/>
    <w:rsid w:val="00284840"/>
    <w:rsid w:val="002927D2"/>
    <w:rsid w:val="00295E7C"/>
    <w:rsid w:val="002A1805"/>
    <w:rsid w:val="002A23AC"/>
    <w:rsid w:val="002A4BFB"/>
    <w:rsid w:val="002A54A8"/>
    <w:rsid w:val="002A5BBD"/>
    <w:rsid w:val="002A61B6"/>
    <w:rsid w:val="002A6B59"/>
    <w:rsid w:val="002B2241"/>
    <w:rsid w:val="002B25AF"/>
    <w:rsid w:val="002B2FB1"/>
    <w:rsid w:val="002B401B"/>
    <w:rsid w:val="002B4C0C"/>
    <w:rsid w:val="002C2721"/>
    <w:rsid w:val="002C5B64"/>
    <w:rsid w:val="002C6E23"/>
    <w:rsid w:val="002D0E46"/>
    <w:rsid w:val="002D4F88"/>
    <w:rsid w:val="002D5707"/>
    <w:rsid w:val="002D5A6F"/>
    <w:rsid w:val="002D7685"/>
    <w:rsid w:val="002E0C19"/>
    <w:rsid w:val="002E166B"/>
    <w:rsid w:val="002E2637"/>
    <w:rsid w:val="002E374F"/>
    <w:rsid w:val="002E391F"/>
    <w:rsid w:val="002E3F2B"/>
    <w:rsid w:val="002E642B"/>
    <w:rsid w:val="002E74DD"/>
    <w:rsid w:val="00302994"/>
    <w:rsid w:val="00303766"/>
    <w:rsid w:val="00304538"/>
    <w:rsid w:val="00306598"/>
    <w:rsid w:val="00306740"/>
    <w:rsid w:val="0031026A"/>
    <w:rsid w:val="003112C9"/>
    <w:rsid w:val="00311E75"/>
    <w:rsid w:val="0031261F"/>
    <w:rsid w:val="00317082"/>
    <w:rsid w:val="003233F3"/>
    <w:rsid w:val="00335784"/>
    <w:rsid w:val="00335B81"/>
    <w:rsid w:val="0033756E"/>
    <w:rsid w:val="00337797"/>
    <w:rsid w:val="00340113"/>
    <w:rsid w:val="00346BD1"/>
    <w:rsid w:val="00347CA7"/>
    <w:rsid w:val="0035017A"/>
    <w:rsid w:val="00351831"/>
    <w:rsid w:val="003538AB"/>
    <w:rsid w:val="003551A8"/>
    <w:rsid w:val="003676AE"/>
    <w:rsid w:val="00372375"/>
    <w:rsid w:val="00372DE8"/>
    <w:rsid w:val="00374239"/>
    <w:rsid w:val="00375092"/>
    <w:rsid w:val="003770A0"/>
    <w:rsid w:val="003779A0"/>
    <w:rsid w:val="00380430"/>
    <w:rsid w:val="00384EAE"/>
    <w:rsid w:val="00385B6A"/>
    <w:rsid w:val="003863F2"/>
    <w:rsid w:val="00386696"/>
    <w:rsid w:val="003873E3"/>
    <w:rsid w:val="0039071A"/>
    <w:rsid w:val="003925D8"/>
    <w:rsid w:val="00392D10"/>
    <w:rsid w:val="0039572C"/>
    <w:rsid w:val="00395888"/>
    <w:rsid w:val="003A14B0"/>
    <w:rsid w:val="003A1E57"/>
    <w:rsid w:val="003A50F5"/>
    <w:rsid w:val="003B2649"/>
    <w:rsid w:val="003B3FD4"/>
    <w:rsid w:val="003B451F"/>
    <w:rsid w:val="003B5D6B"/>
    <w:rsid w:val="003B7FAC"/>
    <w:rsid w:val="003C105C"/>
    <w:rsid w:val="003C1085"/>
    <w:rsid w:val="003C1C58"/>
    <w:rsid w:val="003D0094"/>
    <w:rsid w:val="003D2A13"/>
    <w:rsid w:val="003D2C00"/>
    <w:rsid w:val="003D63CF"/>
    <w:rsid w:val="003E016C"/>
    <w:rsid w:val="003E0314"/>
    <w:rsid w:val="003E4974"/>
    <w:rsid w:val="003F33C1"/>
    <w:rsid w:val="003F4B85"/>
    <w:rsid w:val="003F792C"/>
    <w:rsid w:val="00405B7F"/>
    <w:rsid w:val="00407671"/>
    <w:rsid w:val="0040A395"/>
    <w:rsid w:val="00413236"/>
    <w:rsid w:val="0041443D"/>
    <w:rsid w:val="00414735"/>
    <w:rsid w:val="00415105"/>
    <w:rsid w:val="00415F5A"/>
    <w:rsid w:val="004162DB"/>
    <w:rsid w:val="00417964"/>
    <w:rsid w:val="00423D20"/>
    <w:rsid w:val="00423FD9"/>
    <w:rsid w:val="00425BBE"/>
    <w:rsid w:val="00426016"/>
    <w:rsid w:val="00426136"/>
    <w:rsid w:val="004313F5"/>
    <w:rsid w:val="00436F21"/>
    <w:rsid w:val="004415B2"/>
    <w:rsid w:val="0044322D"/>
    <w:rsid w:val="004432BA"/>
    <w:rsid w:val="0044425D"/>
    <w:rsid w:val="004449EE"/>
    <w:rsid w:val="00450B1A"/>
    <w:rsid w:val="00451AF1"/>
    <w:rsid w:val="00451DC4"/>
    <w:rsid w:val="00454549"/>
    <w:rsid w:val="00461255"/>
    <w:rsid w:val="0046268F"/>
    <w:rsid w:val="0046505A"/>
    <w:rsid w:val="00465648"/>
    <w:rsid w:val="0047586B"/>
    <w:rsid w:val="004816C7"/>
    <w:rsid w:val="00481904"/>
    <w:rsid w:val="00482B1A"/>
    <w:rsid w:val="0048368C"/>
    <w:rsid w:val="004850CC"/>
    <w:rsid w:val="0048577E"/>
    <w:rsid w:val="00486D19"/>
    <w:rsid w:val="00487ED6"/>
    <w:rsid w:val="004911B7"/>
    <w:rsid w:val="00492546"/>
    <w:rsid w:val="00493FAC"/>
    <w:rsid w:val="0049512D"/>
    <w:rsid w:val="004955B6"/>
    <w:rsid w:val="004A1024"/>
    <w:rsid w:val="004A2B42"/>
    <w:rsid w:val="004A5F55"/>
    <w:rsid w:val="004B198C"/>
    <w:rsid w:val="004B37D5"/>
    <w:rsid w:val="004B42D9"/>
    <w:rsid w:val="004C02FB"/>
    <w:rsid w:val="004C12F4"/>
    <w:rsid w:val="004C3198"/>
    <w:rsid w:val="004C6543"/>
    <w:rsid w:val="004D071D"/>
    <w:rsid w:val="004D0EF0"/>
    <w:rsid w:val="004D536B"/>
    <w:rsid w:val="004D67E9"/>
    <w:rsid w:val="004E39F3"/>
    <w:rsid w:val="004E467E"/>
    <w:rsid w:val="004F1FD0"/>
    <w:rsid w:val="004F28B2"/>
    <w:rsid w:val="004F6C9F"/>
    <w:rsid w:val="005018E6"/>
    <w:rsid w:val="00503B23"/>
    <w:rsid w:val="0050429F"/>
    <w:rsid w:val="00507F30"/>
    <w:rsid w:val="005149E9"/>
    <w:rsid w:val="0051581C"/>
    <w:rsid w:val="005203D0"/>
    <w:rsid w:val="00520A68"/>
    <w:rsid w:val="00522C11"/>
    <w:rsid w:val="00524DA3"/>
    <w:rsid w:val="00532B1A"/>
    <w:rsid w:val="005401FC"/>
    <w:rsid w:val="00542A34"/>
    <w:rsid w:val="00543893"/>
    <w:rsid w:val="00545FCA"/>
    <w:rsid w:val="00546655"/>
    <w:rsid w:val="00546792"/>
    <w:rsid w:val="00555B33"/>
    <w:rsid w:val="0055708F"/>
    <w:rsid w:val="00573E31"/>
    <w:rsid w:val="00574063"/>
    <w:rsid w:val="00575112"/>
    <w:rsid w:val="005756F2"/>
    <w:rsid w:val="00581C40"/>
    <w:rsid w:val="00582C45"/>
    <w:rsid w:val="00583397"/>
    <w:rsid w:val="00585353"/>
    <w:rsid w:val="00585CB8"/>
    <w:rsid w:val="005905EC"/>
    <w:rsid w:val="00596054"/>
    <w:rsid w:val="005A09EC"/>
    <w:rsid w:val="005A2B07"/>
    <w:rsid w:val="005A57FA"/>
    <w:rsid w:val="005A5AD8"/>
    <w:rsid w:val="005A6605"/>
    <w:rsid w:val="005B285F"/>
    <w:rsid w:val="005B3064"/>
    <w:rsid w:val="005B3CBA"/>
    <w:rsid w:val="005B45A8"/>
    <w:rsid w:val="005B575A"/>
    <w:rsid w:val="005C1571"/>
    <w:rsid w:val="005C25A2"/>
    <w:rsid w:val="005C561F"/>
    <w:rsid w:val="005C698F"/>
    <w:rsid w:val="005D2410"/>
    <w:rsid w:val="005D2E80"/>
    <w:rsid w:val="005D4E58"/>
    <w:rsid w:val="005D7CD3"/>
    <w:rsid w:val="005E2F00"/>
    <w:rsid w:val="005E48EF"/>
    <w:rsid w:val="005E74B5"/>
    <w:rsid w:val="005F4C1D"/>
    <w:rsid w:val="005F6FE5"/>
    <w:rsid w:val="0060029D"/>
    <w:rsid w:val="00602F2F"/>
    <w:rsid w:val="00604A70"/>
    <w:rsid w:val="00610BAC"/>
    <w:rsid w:val="00612063"/>
    <w:rsid w:val="006154E3"/>
    <w:rsid w:val="00615593"/>
    <w:rsid w:val="00615FBB"/>
    <w:rsid w:val="00616041"/>
    <w:rsid w:val="00623ED8"/>
    <w:rsid w:val="00624B41"/>
    <w:rsid w:val="00624ECC"/>
    <w:rsid w:val="0063023E"/>
    <w:rsid w:val="00630CC0"/>
    <w:rsid w:val="00632FB8"/>
    <w:rsid w:val="006364C4"/>
    <w:rsid w:val="006449BB"/>
    <w:rsid w:val="00644C37"/>
    <w:rsid w:val="00645858"/>
    <w:rsid w:val="00645F1E"/>
    <w:rsid w:val="0064788C"/>
    <w:rsid w:val="006501D0"/>
    <w:rsid w:val="006520FB"/>
    <w:rsid w:val="00653874"/>
    <w:rsid w:val="006602D3"/>
    <w:rsid w:val="00663B99"/>
    <w:rsid w:val="00665600"/>
    <w:rsid w:val="00667801"/>
    <w:rsid w:val="006704F4"/>
    <w:rsid w:val="00673175"/>
    <w:rsid w:val="0067320A"/>
    <w:rsid w:val="00673770"/>
    <w:rsid w:val="00673C95"/>
    <w:rsid w:val="0067599F"/>
    <w:rsid w:val="00675C73"/>
    <w:rsid w:val="00677D11"/>
    <w:rsid w:val="00677D84"/>
    <w:rsid w:val="006807ED"/>
    <w:rsid w:val="00680F15"/>
    <w:rsid w:val="00682101"/>
    <w:rsid w:val="00693CB9"/>
    <w:rsid w:val="006947B4"/>
    <w:rsid w:val="00694D20"/>
    <w:rsid w:val="00694D41"/>
    <w:rsid w:val="006A0EBC"/>
    <w:rsid w:val="006A6EA5"/>
    <w:rsid w:val="006A77C0"/>
    <w:rsid w:val="006A7FAC"/>
    <w:rsid w:val="006B0AE1"/>
    <w:rsid w:val="006B164A"/>
    <w:rsid w:val="006B505F"/>
    <w:rsid w:val="006C2651"/>
    <w:rsid w:val="006C3A20"/>
    <w:rsid w:val="006C44AE"/>
    <w:rsid w:val="006C5561"/>
    <w:rsid w:val="006C6441"/>
    <w:rsid w:val="006D2611"/>
    <w:rsid w:val="006D3581"/>
    <w:rsid w:val="006E1BC1"/>
    <w:rsid w:val="006E4B95"/>
    <w:rsid w:val="006E4F3F"/>
    <w:rsid w:val="006F0A4C"/>
    <w:rsid w:val="006F5A63"/>
    <w:rsid w:val="00700ED1"/>
    <w:rsid w:val="0070388A"/>
    <w:rsid w:val="00705532"/>
    <w:rsid w:val="007058FF"/>
    <w:rsid w:val="007078D2"/>
    <w:rsid w:val="00710F4A"/>
    <w:rsid w:val="0071375A"/>
    <w:rsid w:val="00713EB6"/>
    <w:rsid w:val="00717BB0"/>
    <w:rsid w:val="00721EF8"/>
    <w:rsid w:val="0072380C"/>
    <w:rsid w:val="00725EAD"/>
    <w:rsid w:val="00726DAB"/>
    <w:rsid w:val="00730D4A"/>
    <w:rsid w:val="00730F01"/>
    <w:rsid w:val="00732501"/>
    <w:rsid w:val="00735E78"/>
    <w:rsid w:val="00743F4B"/>
    <w:rsid w:val="00750400"/>
    <w:rsid w:val="00751026"/>
    <w:rsid w:val="0075179E"/>
    <w:rsid w:val="00751C91"/>
    <w:rsid w:val="007521F6"/>
    <w:rsid w:val="00755A33"/>
    <w:rsid w:val="00756BFF"/>
    <w:rsid w:val="007573EB"/>
    <w:rsid w:val="00757AFA"/>
    <w:rsid w:val="00763A19"/>
    <w:rsid w:val="00766091"/>
    <w:rsid w:val="007661FF"/>
    <w:rsid w:val="00770192"/>
    <w:rsid w:val="00773B3B"/>
    <w:rsid w:val="00774D7B"/>
    <w:rsid w:val="007807F4"/>
    <w:rsid w:val="00791AE0"/>
    <w:rsid w:val="00791E59"/>
    <w:rsid w:val="00792DA3"/>
    <w:rsid w:val="007938EC"/>
    <w:rsid w:val="00795640"/>
    <w:rsid w:val="007A37BF"/>
    <w:rsid w:val="007A4635"/>
    <w:rsid w:val="007A781C"/>
    <w:rsid w:val="007B07B1"/>
    <w:rsid w:val="007B276F"/>
    <w:rsid w:val="007B3B11"/>
    <w:rsid w:val="007B3CBE"/>
    <w:rsid w:val="007C03D7"/>
    <w:rsid w:val="007C2E2A"/>
    <w:rsid w:val="007C548C"/>
    <w:rsid w:val="007C57C4"/>
    <w:rsid w:val="007C7697"/>
    <w:rsid w:val="007D361F"/>
    <w:rsid w:val="007E122E"/>
    <w:rsid w:val="007E4E24"/>
    <w:rsid w:val="007E7699"/>
    <w:rsid w:val="007E7E16"/>
    <w:rsid w:val="007F322F"/>
    <w:rsid w:val="007F7970"/>
    <w:rsid w:val="008047C5"/>
    <w:rsid w:val="0081037C"/>
    <w:rsid w:val="00813582"/>
    <w:rsid w:val="0081391D"/>
    <w:rsid w:val="00816AE8"/>
    <w:rsid w:val="00816E82"/>
    <w:rsid w:val="00817340"/>
    <w:rsid w:val="00817423"/>
    <w:rsid w:val="00820E85"/>
    <w:rsid w:val="0084053D"/>
    <w:rsid w:val="00846C32"/>
    <w:rsid w:val="008565E6"/>
    <w:rsid w:val="00866885"/>
    <w:rsid w:val="00871FFA"/>
    <w:rsid w:val="0087223A"/>
    <w:rsid w:val="0087648D"/>
    <w:rsid w:val="00876839"/>
    <w:rsid w:val="00877524"/>
    <w:rsid w:val="008823E4"/>
    <w:rsid w:val="00883748"/>
    <w:rsid w:val="008854E5"/>
    <w:rsid w:val="008860DB"/>
    <w:rsid w:val="008926EB"/>
    <w:rsid w:val="00894808"/>
    <w:rsid w:val="00896CBF"/>
    <w:rsid w:val="008A0842"/>
    <w:rsid w:val="008A0FB7"/>
    <w:rsid w:val="008A6A29"/>
    <w:rsid w:val="008A7891"/>
    <w:rsid w:val="008B2AB2"/>
    <w:rsid w:val="008B45FB"/>
    <w:rsid w:val="008B6B6E"/>
    <w:rsid w:val="008C2190"/>
    <w:rsid w:val="008C6A7E"/>
    <w:rsid w:val="008C71C3"/>
    <w:rsid w:val="008D05CC"/>
    <w:rsid w:val="008D1434"/>
    <w:rsid w:val="008D4404"/>
    <w:rsid w:val="008D4FC1"/>
    <w:rsid w:val="008D6B1E"/>
    <w:rsid w:val="008D776A"/>
    <w:rsid w:val="008E0FD4"/>
    <w:rsid w:val="008E125C"/>
    <w:rsid w:val="008E3207"/>
    <w:rsid w:val="008E3959"/>
    <w:rsid w:val="008E4EC4"/>
    <w:rsid w:val="008F05C3"/>
    <w:rsid w:val="008F0A04"/>
    <w:rsid w:val="008F1C81"/>
    <w:rsid w:val="008F2B85"/>
    <w:rsid w:val="008F338E"/>
    <w:rsid w:val="008F43BC"/>
    <w:rsid w:val="008F5572"/>
    <w:rsid w:val="00903D5C"/>
    <w:rsid w:val="0090498B"/>
    <w:rsid w:val="00904E66"/>
    <w:rsid w:val="0091014E"/>
    <w:rsid w:val="009205A9"/>
    <w:rsid w:val="00921DE0"/>
    <w:rsid w:val="00922C04"/>
    <w:rsid w:val="009241D7"/>
    <w:rsid w:val="0092638E"/>
    <w:rsid w:val="009269C4"/>
    <w:rsid w:val="009278E5"/>
    <w:rsid w:val="00927F73"/>
    <w:rsid w:val="00940013"/>
    <w:rsid w:val="00941204"/>
    <w:rsid w:val="009426F5"/>
    <w:rsid w:val="009428B8"/>
    <w:rsid w:val="0094298C"/>
    <w:rsid w:val="00943A40"/>
    <w:rsid w:val="00945D2D"/>
    <w:rsid w:val="00945D6D"/>
    <w:rsid w:val="0095088A"/>
    <w:rsid w:val="00956001"/>
    <w:rsid w:val="0095721E"/>
    <w:rsid w:val="00961DF4"/>
    <w:rsid w:val="00962BD2"/>
    <w:rsid w:val="00966857"/>
    <w:rsid w:val="009672D4"/>
    <w:rsid w:val="009675BD"/>
    <w:rsid w:val="00971E42"/>
    <w:rsid w:val="00973F35"/>
    <w:rsid w:val="00975C71"/>
    <w:rsid w:val="00976498"/>
    <w:rsid w:val="00981A36"/>
    <w:rsid w:val="009857B6"/>
    <w:rsid w:val="0098771B"/>
    <w:rsid w:val="00990658"/>
    <w:rsid w:val="00990C7E"/>
    <w:rsid w:val="00995E41"/>
    <w:rsid w:val="00997455"/>
    <w:rsid w:val="009A042A"/>
    <w:rsid w:val="009A2F82"/>
    <w:rsid w:val="009B1095"/>
    <w:rsid w:val="009B3451"/>
    <w:rsid w:val="009B3763"/>
    <w:rsid w:val="009B6835"/>
    <w:rsid w:val="009B7FB8"/>
    <w:rsid w:val="009C1232"/>
    <w:rsid w:val="009C13AC"/>
    <w:rsid w:val="009C4AD9"/>
    <w:rsid w:val="009D441F"/>
    <w:rsid w:val="009D5CA3"/>
    <w:rsid w:val="009D5DCB"/>
    <w:rsid w:val="009E3A0F"/>
    <w:rsid w:val="009E3C54"/>
    <w:rsid w:val="009E4315"/>
    <w:rsid w:val="009E4E76"/>
    <w:rsid w:val="009E5A28"/>
    <w:rsid w:val="009F522A"/>
    <w:rsid w:val="00A0104B"/>
    <w:rsid w:val="00A0187F"/>
    <w:rsid w:val="00A03A7C"/>
    <w:rsid w:val="00A04380"/>
    <w:rsid w:val="00A050F3"/>
    <w:rsid w:val="00A05B1F"/>
    <w:rsid w:val="00A05F62"/>
    <w:rsid w:val="00A06DCF"/>
    <w:rsid w:val="00A15C47"/>
    <w:rsid w:val="00A210A1"/>
    <w:rsid w:val="00A25280"/>
    <w:rsid w:val="00A26FFE"/>
    <w:rsid w:val="00A33A9D"/>
    <w:rsid w:val="00A400EF"/>
    <w:rsid w:val="00A404B0"/>
    <w:rsid w:val="00A41F7E"/>
    <w:rsid w:val="00A43E4D"/>
    <w:rsid w:val="00A47AF0"/>
    <w:rsid w:val="00A517B8"/>
    <w:rsid w:val="00A544D2"/>
    <w:rsid w:val="00A56E36"/>
    <w:rsid w:val="00A5735E"/>
    <w:rsid w:val="00A619D0"/>
    <w:rsid w:val="00A661F3"/>
    <w:rsid w:val="00A70933"/>
    <w:rsid w:val="00A714B3"/>
    <w:rsid w:val="00A716BE"/>
    <w:rsid w:val="00A730EC"/>
    <w:rsid w:val="00A74A2A"/>
    <w:rsid w:val="00A767A7"/>
    <w:rsid w:val="00A803FF"/>
    <w:rsid w:val="00A80861"/>
    <w:rsid w:val="00A8297B"/>
    <w:rsid w:val="00A90C7A"/>
    <w:rsid w:val="00A93723"/>
    <w:rsid w:val="00A93ADB"/>
    <w:rsid w:val="00A93D75"/>
    <w:rsid w:val="00A95D4D"/>
    <w:rsid w:val="00A97AA7"/>
    <w:rsid w:val="00AA0FD3"/>
    <w:rsid w:val="00AA24A0"/>
    <w:rsid w:val="00AA25D0"/>
    <w:rsid w:val="00AA363E"/>
    <w:rsid w:val="00AA7217"/>
    <w:rsid w:val="00AB5198"/>
    <w:rsid w:val="00AB57F2"/>
    <w:rsid w:val="00AB6A35"/>
    <w:rsid w:val="00AC632E"/>
    <w:rsid w:val="00AC7A3E"/>
    <w:rsid w:val="00AD09FC"/>
    <w:rsid w:val="00AD16CE"/>
    <w:rsid w:val="00AD1A37"/>
    <w:rsid w:val="00AD1EE1"/>
    <w:rsid w:val="00AD2133"/>
    <w:rsid w:val="00AD6F17"/>
    <w:rsid w:val="00AD740B"/>
    <w:rsid w:val="00AD7934"/>
    <w:rsid w:val="00AD7AD0"/>
    <w:rsid w:val="00AE5D6A"/>
    <w:rsid w:val="00AF229D"/>
    <w:rsid w:val="00AF4DA3"/>
    <w:rsid w:val="00AF599C"/>
    <w:rsid w:val="00B012EB"/>
    <w:rsid w:val="00B02842"/>
    <w:rsid w:val="00B02926"/>
    <w:rsid w:val="00B049A5"/>
    <w:rsid w:val="00B07826"/>
    <w:rsid w:val="00B1151C"/>
    <w:rsid w:val="00B1296E"/>
    <w:rsid w:val="00B155C3"/>
    <w:rsid w:val="00B23239"/>
    <w:rsid w:val="00B26D66"/>
    <w:rsid w:val="00B2715F"/>
    <w:rsid w:val="00B27349"/>
    <w:rsid w:val="00B36085"/>
    <w:rsid w:val="00B424E4"/>
    <w:rsid w:val="00B42DAD"/>
    <w:rsid w:val="00B45A77"/>
    <w:rsid w:val="00B46F44"/>
    <w:rsid w:val="00B52B60"/>
    <w:rsid w:val="00B53614"/>
    <w:rsid w:val="00B542E3"/>
    <w:rsid w:val="00B556FC"/>
    <w:rsid w:val="00B55775"/>
    <w:rsid w:val="00B64502"/>
    <w:rsid w:val="00B65F97"/>
    <w:rsid w:val="00B70BA5"/>
    <w:rsid w:val="00B775F3"/>
    <w:rsid w:val="00B8148A"/>
    <w:rsid w:val="00B85D63"/>
    <w:rsid w:val="00B902FC"/>
    <w:rsid w:val="00B91859"/>
    <w:rsid w:val="00B93430"/>
    <w:rsid w:val="00B959A1"/>
    <w:rsid w:val="00B966F3"/>
    <w:rsid w:val="00B96755"/>
    <w:rsid w:val="00B974E5"/>
    <w:rsid w:val="00BA0B0B"/>
    <w:rsid w:val="00BA1398"/>
    <w:rsid w:val="00BA17D0"/>
    <w:rsid w:val="00BA2918"/>
    <w:rsid w:val="00BA2954"/>
    <w:rsid w:val="00BA2AA2"/>
    <w:rsid w:val="00BA601B"/>
    <w:rsid w:val="00BA6880"/>
    <w:rsid w:val="00BB0D9E"/>
    <w:rsid w:val="00BB42CF"/>
    <w:rsid w:val="00BB5344"/>
    <w:rsid w:val="00BB7C1E"/>
    <w:rsid w:val="00BC0B1C"/>
    <w:rsid w:val="00BC132D"/>
    <w:rsid w:val="00BC1A36"/>
    <w:rsid w:val="00BC5E20"/>
    <w:rsid w:val="00BC5FAF"/>
    <w:rsid w:val="00BC6BE0"/>
    <w:rsid w:val="00BD12DD"/>
    <w:rsid w:val="00BD1CAA"/>
    <w:rsid w:val="00BD23FC"/>
    <w:rsid w:val="00BD52D0"/>
    <w:rsid w:val="00BD57F9"/>
    <w:rsid w:val="00BD6535"/>
    <w:rsid w:val="00BD79F9"/>
    <w:rsid w:val="00BE294B"/>
    <w:rsid w:val="00BE29E2"/>
    <w:rsid w:val="00BE4C69"/>
    <w:rsid w:val="00BE5F43"/>
    <w:rsid w:val="00BF5516"/>
    <w:rsid w:val="00BF68A5"/>
    <w:rsid w:val="00BF6DE1"/>
    <w:rsid w:val="00BF7C9D"/>
    <w:rsid w:val="00BF7F1D"/>
    <w:rsid w:val="00C073B3"/>
    <w:rsid w:val="00C075F3"/>
    <w:rsid w:val="00C15E34"/>
    <w:rsid w:val="00C217F9"/>
    <w:rsid w:val="00C32738"/>
    <w:rsid w:val="00C32907"/>
    <w:rsid w:val="00C3321C"/>
    <w:rsid w:val="00C335A3"/>
    <w:rsid w:val="00C33D80"/>
    <w:rsid w:val="00C36144"/>
    <w:rsid w:val="00C44DF1"/>
    <w:rsid w:val="00C44E37"/>
    <w:rsid w:val="00C4559D"/>
    <w:rsid w:val="00C50D5A"/>
    <w:rsid w:val="00C512D2"/>
    <w:rsid w:val="00C518F1"/>
    <w:rsid w:val="00C524F0"/>
    <w:rsid w:val="00C558FC"/>
    <w:rsid w:val="00C60994"/>
    <w:rsid w:val="00C61DB5"/>
    <w:rsid w:val="00C64E94"/>
    <w:rsid w:val="00C703DD"/>
    <w:rsid w:val="00C73548"/>
    <w:rsid w:val="00C74AF5"/>
    <w:rsid w:val="00C77C05"/>
    <w:rsid w:val="00C77DDB"/>
    <w:rsid w:val="00C813A8"/>
    <w:rsid w:val="00C8337D"/>
    <w:rsid w:val="00C905D6"/>
    <w:rsid w:val="00C91596"/>
    <w:rsid w:val="00C92551"/>
    <w:rsid w:val="00C948E7"/>
    <w:rsid w:val="00C94C2D"/>
    <w:rsid w:val="00C9654D"/>
    <w:rsid w:val="00C96922"/>
    <w:rsid w:val="00C97761"/>
    <w:rsid w:val="00C979A6"/>
    <w:rsid w:val="00C97F7D"/>
    <w:rsid w:val="00CA07F8"/>
    <w:rsid w:val="00CA6055"/>
    <w:rsid w:val="00CA6E44"/>
    <w:rsid w:val="00CA72E2"/>
    <w:rsid w:val="00CA797E"/>
    <w:rsid w:val="00CB2935"/>
    <w:rsid w:val="00CB41FC"/>
    <w:rsid w:val="00CB59EF"/>
    <w:rsid w:val="00CC20E2"/>
    <w:rsid w:val="00CC68E4"/>
    <w:rsid w:val="00CC6EF5"/>
    <w:rsid w:val="00CD3AF5"/>
    <w:rsid w:val="00CD696B"/>
    <w:rsid w:val="00CD7627"/>
    <w:rsid w:val="00CE08BA"/>
    <w:rsid w:val="00CE1874"/>
    <w:rsid w:val="00CE2467"/>
    <w:rsid w:val="00CE33AA"/>
    <w:rsid w:val="00CE41C4"/>
    <w:rsid w:val="00CE490E"/>
    <w:rsid w:val="00CE7C75"/>
    <w:rsid w:val="00CF023B"/>
    <w:rsid w:val="00CF1447"/>
    <w:rsid w:val="00CF4305"/>
    <w:rsid w:val="00CF540D"/>
    <w:rsid w:val="00CF67CC"/>
    <w:rsid w:val="00CF7B45"/>
    <w:rsid w:val="00D03C7A"/>
    <w:rsid w:val="00D053F3"/>
    <w:rsid w:val="00D078DF"/>
    <w:rsid w:val="00D10D5C"/>
    <w:rsid w:val="00D17DBF"/>
    <w:rsid w:val="00D20D81"/>
    <w:rsid w:val="00D2109E"/>
    <w:rsid w:val="00D2143D"/>
    <w:rsid w:val="00D21545"/>
    <w:rsid w:val="00D25357"/>
    <w:rsid w:val="00D30643"/>
    <w:rsid w:val="00D30F3F"/>
    <w:rsid w:val="00D34EBC"/>
    <w:rsid w:val="00D35EA7"/>
    <w:rsid w:val="00D361D7"/>
    <w:rsid w:val="00D36361"/>
    <w:rsid w:val="00D449D7"/>
    <w:rsid w:val="00D44F90"/>
    <w:rsid w:val="00D46834"/>
    <w:rsid w:val="00D46CB1"/>
    <w:rsid w:val="00D472C4"/>
    <w:rsid w:val="00D50404"/>
    <w:rsid w:val="00D50A19"/>
    <w:rsid w:val="00D50E10"/>
    <w:rsid w:val="00D537AA"/>
    <w:rsid w:val="00D54227"/>
    <w:rsid w:val="00D578DA"/>
    <w:rsid w:val="00D57BCC"/>
    <w:rsid w:val="00D61494"/>
    <w:rsid w:val="00D62EB5"/>
    <w:rsid w:val="00D70DE4"/>
    <w:rsid w:val="00D727DB"/>
    <w:rsid w:val="00D73BE9"/>
    <w:rsid w:val="00D81D8F"/>
    <w:rsid w:val="00D82EB3"/>
    <w:rsid w:val="00D83EF8"/>
    <w:rsid w:val="00D842CD"/>
    <w:rsid w:val="00D91450"/>
    <w:rsid w:val="00D9156A"/>
    <w:rsid w:val="00D93B1C"/>
    <w:rsid w:val="00D94A7C"/>
    <w:rsid w:val="00D975E0"/>
    <w:rsid w:val="00D97AC8"/>
    <w:rsid w:val="00DA7067"/>
    <w:rsid w:val="00DB06E4"/>
    <w:rsid w:val="00DB39D5"/>
    <w:rsid w:val="00DB440C"/>
    <w:rsid w:val="00DB50C5"/>
    <w:rsid w:val="00DB52A0"/>
    <w:rsid w:val="00DB555F"/>
    <w:rsid w:val="00DB7527"/>
    <w:rsid w:val="00DB7D65"/>
    <w:rsid w:val="00DC2B01"/>
    <w:rsid w:val="00DC4EEE"/>
    <w:rsid w:val="00DC5093"/>
    <w:rsid w:val="00DC5C54"/>
    <w:rsid w:val="00DC609E"/>
    <w:rsid w:val="00DC7F39"/>
    <w:rsid w:val="00DD4EB6"/>
    <w:rsid w:val="00DE3A2A"/>
    <w:rsid w:val="00DE3C1A"/>
    <w:rsid w:val="00DE4A3C"/>
    <w:rsid w:val="00DE4ABF"/>
    <w:rsid w:val="00DE745F"/>
    <w:rsid w:val="00DE779D"/>
    <w:rsid w:val="00DF0942"/>
    <w:rsid w:val="00DF4B0F"/>
    <w:rsid w:val="00DF4FBA"/>
    <w:rsid w:val="00DF504A"/>
    <w:rsid w:val="00DF64CE"/>
    <w:rsid w:val="00E00978"/>
    <w:rsid w:val="00E01843"/>
    <w:rsid w:val="00E019B8"/>
    <w:rsid w:val="00E01FD8"/>
    <w:rsid w:val="00E041CF"/>
    <w:rsid w:val="00E04A2C"/>
    <w:rsid w:val="00E067C3"/>
    <w:rsid w:val="00E1017D"/>
    <w:rsid w:val="00E10BE0"/>
    <w:rsid w:val="00E1425B"/>
    <w:rsid w:val="00E1629E"/>
    <w:rsid w:val="00E20365"/>
    <w:rsid w:val="00E2077B"/>
    <w:rsid w:val="00E20782"/>
    <w:rsid w:val="00E21086"/>
    <w:rsid w:val="00E24ADC"/>
    <w:rsid w:val="00E2668B"/>
    <w:rsid w:val="00E27CF7"/>
    <w:rsid w:val="00E50786"/>
    <w:rsid w:val="00E512E0"/>
    <w:rsid w:val="00E52E7D"/>
    <w:rsid w:val="00E54C45"/>
    <w:rsid w:val="00E550E0"/>
    <w:rsid w:val="00E57250"/>
    <w:rsid w:val="00E63B4B"/>
    <w:rsid w:val="00E63E4A"/>
    <w:rsid w:val="00E64315"/>
    <w:rsid w:val="00E64CD6"/>
    <w:rsid w:val="00E66543"/>
    <w:rsid w:val="00E700ED"/>
    <w:rsid w:val="00E70201"/>
    <w:rsid w:val="00E71A5F"/>
    <w:rsid w:val="00E751DC"/>
    <w:rsid w:val="00E807CD"/>
    <w:rsid w:val="00E8547B"/>
    <w:rsid w:val="00E97461"/>
    <w:rsid w:val="00EA27C1"/>
    <w:rsid w:val="00EA507A"/>
    <w:rsid w:val="00EA6C18"/>
    <w:rsid w:val="00EA6CB0"/>
    <w:rsid w:val="00EB1EDF"/>
    <w:rsid w:val="00EB2810"/>
    <w:rsid w:val="00EB5C3A"/>
    <w:rsid w:val="00EB6657"/>
    <w:rsid w:val="00EB7EDC"/>
    <w:rsid w:val="00EC5248"/>
    <w:rsid w:val="00EC7D5C"/>
    <w:rsid w:val="00ED63DE"/>
    <w:rsid w:val="00ED6551"/>
    <w:rsid w:val="00EE0FEF"/>
    <w:rsid w:val="00EE1DAD"/>
    <w:rsid w:val="00EE1E43"/>
    <w:rsid w:val="00EE3131"/>
    <w:rsid w:val="00EE5071"/>
    <w:rsid w:val="00EF135C"/>
    <w:rsid w:val="00EF51B6"/>
    <w:rsid w:val="00EF67DD"/>
    <w:rsid w:val="00EF6A50"/>
    <w:rsid w:val="00F025E6"/>
    <w:rsid w:val="00F03D55"/>
    <w:rsid w:val="00F061DD"/>
    <w:rsid w:val="00F06A0C"/>
    <w:rsid w:val="00F0735C"/>
    <w:rsid w:val="00F07961"/>
    <w:rsid w:val="00F114E8"/>
    <w:rsid w:val="00F22C44"/>
    <w:rsid w:val="00F256A3"/>
    <w:rsid w:val="00F26CD8"/>
    <w:rsid w:val="00F340D3"/>
    <w:rsid w:val="00F3769F"/>
    <w:rsid w:val="00F37CA4"/>
    <w:rsid w:val="00F45CD2"/>
    <w:rsid w:val="00F467C6"/>
    <w:rsid w:val="00F47FCB"/>
    <w:rsid w:val="00F50BB9"/>
    <w:rsid w:val="00F50BBB"/>
    <w:rsid w:val="00F540BA"/>
    <w:rsid w:val="00F546BF"/>
    <w:rsid w:val="00F5657B"/>
    <w:rsid w:val="00F62532"/>
    <w:rsid w:val="00F62744"/>
    <w:rsid w:val="00F66290"/>
    <w:rsid w:val="00F717A3"/>
    <w:rsid w:val="00F72C07"/>
    <w:rsid w:val="00F735AC"/>
    <w:rsid w:val="00F74F7A"/>
    <w:rsid w:val="00F77D4C"/>
    <w:rsid w:val="00F77F09"/>
    <w:rsid w:val="00F81C16"/>
    <w:rsid w:val="00F84188"/>
    <w:rsid w:val="00F86E2D"/>
    <w:rsid w:val="00F878D7"/>
    <w:rsid w:val="00F95AD3"/>
    <w:rsid w:val="00F964A2"/>
    <w:rsid w:val="00F9712B"/>
    <w:rsid w:val="00F978B9"/>
    <w:rsid w:val="00FA0925"/>
    <w:rsid w:val="00FA2428"/>
    <w:rsid w:val="00FA4D81"/>
    <w:rsid w:val="00FB1CC2"/>
    <w:rsid w:val="00FB4550"/>
    <w:rsid w:val="00FC0AA7"/>
    <w:rsid w:val="00FC5059"/>
    <w:rsid w:val="00FC723B"/>
    <w:rsid w:val="00FC7EB8"/>
    <w:rsid w:val="00FD0837"/>
    <w:rsid w:val="00FD511F"/>
    <w:rsid w:val="00FD66B3"/>
    <w:rsid w:val="00FD740C"/>
    <w:rsid w:val="00FD7D1F"/>
    <w:rsid w:val="00FE489B"/>
    <w:rsid w:val="00FE4C3E"/>
    <w:rsid w:val="00FE51CB"/>
    <w:rsid w:val="00FE581E"/>
    <w:rsid w:val="00FF280B"/>
    <w:rsid w:val="00FF3B44"/>
    <w:rsid w:val="00FF41C0"/>
    <w:rsid w:val="00FF7CCC"/>
    <w:rsid w:val="0120EBBF"/>
    <w:rsid w:val="013DA02F"/>
    <w:rsid w:val="013FBCF2"/>
    <w:rsid w:val="01A7ED42"/>
    <w:rsid w:val="01EBF5DF"/>
    <w:rsid w:val="01F304C6"/>
    <w:rsid w:val="02019E6E"/>
    <w:rsid w:val="022EFDC9"/>
    <w:rsid w:val="02BACFD7"/>
    <w:rsid w:val="02F0268B"/>
    <w:rsid w:val="0368EA8A"/>
    <w:rsid w:val="03B62301"/>
    <w:rsid w:val="03C62A9A"/>
    <w:rsid w:val="03FB101A"/>
    <w:rsid w:val="041F064B"/>
    <w:rsid w:val="044DC043"/>
    <w:rsid w:val="04615D3F"/>
    <w:rsid w:val="048E201D"/>
    <w:rsid w:val="04C8ADCB"/>
    <w:rsid w:val="04E65A4E"/>
    <w:rsid w:val="04FD9260"/>
    <w:rsid w:val="0532FEA0"/>
    <w:rsid w:val="0542A836"/>
    <w:rsid w:val="05733960"/>
    <w:rsid w:val="0645763C"/>
    <w:rsid w:val="06617E19"/>
    <w:rsid w:val="074A5C92"/>
    <w:rsid w:val="074E15CC"/>
    <w:rsid w:val="07612011"/>
    <w:rsid w:val="07782B24"/>
    <w:rsid w:val="079DB969"/>
    <w:rsid w:val="07B0666D"/>
    <w:rsid w:val="07B8F182"/>
    <w:rsid w:val="07EB7B53"/>
    <w:rsid w:val="08207FC1"/>
    <w:rsid w:val="08A9BDFD"/>
    <w:rsid w:val="08E27D31"/>
    <w:rsid w:val="091419FF"/>
    <w:rsid w:val="09926232"/>
    <w:rsid w:val="09A7F504"/>
    <w:rsid w:val="0A8186AD"/>
    <w:rsid w:val="0AFFD6D5"/>
    <w:rsid w:val="0B9B1D92"/>
    <w:rsid w:val="0BBF838A"/>
    <w:rsid w:val="0BD13E2A"/>
    <w:rsid w:val="0BDBF988"/>
    <w:rsid w:val="0BFE319F"/>
    <w:rsid w:val="0CB38D7D"/>
    <w:rsid w:val="0CB74059"/>
    <w:rsid w:val="0D1C3E19"/>
    <w:rsid w:val="0D681D1A"/>
    <w:rsid w:val="0D9FBC34"/>
    <w:rsid w:val="0DCB6364"/>
    <w:rsid w:val="0DF2249C"/>
    <w:rsid w:val="0EA487A1"/>
    <w:rsid w:val="0EC45679"/>
    <w:rsid w:val="0ECE5164"/>
    <w:rsid w:val="0ED8DECA"/>
    <w:rsid w:val="0F200D42"/>
    <w:rsid w:val="0F29A0F2"/>
    <w:rsid w:val="0F535E6E"/>
    <w:rsid w:val="0FECCB20"/>
    <w:rsid w:val="100F2246"/>
    <w:rsid w:val="10AD39F5"/>
    <w:rsid w:val="10B7C796"/>
    <w:rsid w:val="10E215ED"/>
    <w:rsid w:val="1109589F"/>
    <w:rsid w:val="117C52CB"/>
    <w:rsid w:val="119092E6"/>
    <w:rsid w:val="11F3693D"/>
    <w:rsid w:val="1257E251"/>
    <w:rsid w:val="12B736F4"/>
    <w:rsid w:val="12D54A1F"/>
    <w:rsid w:val="12D577EE"/>
    <w:rsid w:val="134A91FB"/>
    <w:rsid w:val="13545A98"/>
    <w:rsid w:val="1369AEEF"/>
    <w:rsid w:val="1383920F"/>
    <w:rsid w:val="13A04C9B"/>
    <w:rsid w:val="13CA1D62"/>
    <w:rsid w:val="1408FA79"/>
    <w:rsid w:val="144454B2"/>
    <w:rsid w:val="147D5FA8"/>
    <w:rsid w:val="1531DEC4"/>
    <w:rsid w:val="157D1127"/>
    <w:rsid w:val="15A0A653"/>
    <w:rsid w:val="15AD722F"/>
    <w:rsid w:val="15C0298D"/>
    <w:rsid w:val="15D2819E"/>
    <w:rsid w:val="15E71ED3"/>
    <w:rsid w:val="163881B1"/>
    <w:rsid w:val="16704D19"/>
    <w:rsid w:val="16BBF000"/>
    <w:rsid w:val="16D81F06"/>
    <w:rsid w:val="1716000D"/>
    <w:rsid w:val="177239C5"/>
    <w:rsid w:val="17BF0891"/>
    <w:rsid w:val="182F3C05"/>
    <w:rsid w:val="186027E2"/>
    <w:rsid w:val="188C865E"/>
    <w:rsid w:val="18A0CF38"/>
    <w:rsid w:val="18A1E212"/>
    <w:rsid w:val="18C77992"/>
    <w:rsid w:val="18FB7B49"/>
    <w:rsid w:val="1A3B3FB1"/>
    <w:rsid w:val="1A451768"/>
    <w:rsid w:val="1A4829E6"/>
    <w:rsid w:val="1A4EF675"/>
    <w:rsid w:val="1A8BD441"/>
    <w:rsid w:val="1A9CD071"/>
    <w:rsid w:val="1B728E6D"/>
    <w:rsid w:val="1B7642E7"/>
    <w:rsid w:val="1B7E28B7"/>
    <w:rsid w:val="1BB9F993"/>
    <w:rsid w:val="1C12FC1F"/>
    <w:rsid w:val="1C6B250F"/>
    <w:rsid w:val="1CD4392C"/>
    <w:rsid w:val="1CE2C7C4"/>
    <w:rsid w:val="1D376F99"/>
    <w:rsid w:val="1D58D6AB"/>
    <w:rsid w:val="1D5F0E2B"/>
    <w:rsid w:val="1D72B2CE"/>
    <w:rsid w:val="1DBFA36C"/>
    <w:rsid w:val="1E3478A6"/>
    <w:rsid w:val="1E3F43B2"/>
    <w:rsid w:val="1E46196C"/>
    <w:rsid w:val="1E4C1CFA"/>
    <w:rsid w:val="1EB45BB4"/>
    <w:rsid w:val="1EF2A9E7"/>
    <w:rsid w:val="1F01D8D8"/>
    <w:rsid w:val="1F108227"/>
    <w:rsid w:val="1F15C77A"/>
    <w:rsid w:val="1F683DF9"/>
    <w:rsid w:val="1F8D71F5"/>
    <w:rsid w:val="20778904"/>
    <w:rsid w:val="20816998"/>
    <w:rsid w:val="2082FC4E"/>
    <w:rsid w:val="20FEBC54"/>
    <w:rsid w:val="210F786F"/>
    <w:rsid w:val="214D58B3"/>
    <w:rsid w:val="215AAEB7"/>
    <w:rsid w:val="21AD1ED8"/>
    <w:rsid w:val="21D57D00"/>
    <w:rsid w:val="2210B8F5"/>
    <w:rsid w:val="221BB5C2"/>
    <w:rsid w:val="2240839F"/>
    <w:rsid w:val="22EC2128"/>
    <w:rsid w:val="235B4E3A"/>
    <w:rsid w:val="2402D222"/>
    <w:rsid w:val="2471D5B1"/>
    <w:rsid w:val="24826D37"/>
    <w:rsid w:val="2493BF3F"/>
    <w:rsid w:val="24E4EA5D"/>
    <w:rsid w:val="254AC9E7"/>
    <w:rsid w:val="25531134"/>
    <w:rsid w:val="2610644D"/>
    <w:rsid w:val="2643CD09"/>
    <w:rsid w:val="2655B2D0"/>
    <w:rsid w:val="2659A52C"/>
    <w:rsid w:val="2660FFD4"/>
    <w:rsid w:val="266749D2"/>
    <w:rsid w:val="26825916"/>
    <w:rsid w:val="26F7D7BA"/>
    <w:rsid w:val="26F80D0C"/>
    <w:rsid w:val="26FB4C25"/>
    <w:rsid w:val="27395E96"/>
    <w:rsid w:val="274FAF25"/>
    <w:rsid w:val="27616689"/>
    <w:rsid w:val="27D48C88"/>
    <w:rsid w:val="27F856AE"/>
    <w:rsid w:val="28BEC907"/>
    <w:rsid w:val="28E086CE"/>
    <w:rsid w:val="28E16600"/>
    <w:rsid w:val="28E47A0F"/>
    <w:rsid w:val="28E50831"/>
    <w:rsid w:val="2908D36F"/>
    <w:rsid w:val="2961A145"/>
    <w:rsid w:val="29908E71"/>
    <w:rsid w:val="29AA2C6F"/>
    <w:rsid w:val="29DE08CC"/>
    <w:rsid w:val="29FBBF08"/>
    <w:rsid w:val="2A18A6CC"/>
    <w:rsid w:val="2A3B4BCB"/>
    <w:rsid w:val="2AAB234E"/>
    <w:rsid w:val="2AD1FE56"/>
    <w:rsid w:val="2AEBFDB1"/>
    <w:rsid w:val="2B036C02"/>
    <w:rsid w:val="2B07691A"/>
    <w:rsid w:val="2B94B728"/>
    <w:rsid w:val="2B954815"/>
    <w:rsid w:val="2B9E1645"/>
    <w:rsid w:val="2CA3831F"/>
    <w:rsid w:val="2CD9525F"/>
    <w:rsid w:val="2D1B6F60"/>
    <w:rsid w:val="2D2A53FE"/>
    <w:rsid w:val="2D2D38D1"/>
    <w:rsid w:val="2D33C411"/>
    <w:rsid w:val="2D60D3C6"/>
    <w:rsid w:val="2D7462F8"/>
    <w:rsid w:val="2D932A30"/>
    <w:rsid w:val="2DA30841"/>
    <w:rsid w:val="2E0CD721"/>
    <w:rsid w:val="2E3C02E4"/>
    <w:rsid w:val="2E8AE30C"/>
    <w:rsid w:val="2F2A384C"/>
    <w:rsid w:val="2F71E6B6"/>
    <w:rsid w:val="2F76760A"/>
    <w:rsid w:val="2FF4215C"/>
    <w:rsid w:val="304B45A5"/>
    <w:rsid w:val="304B9827"/>
    <w:rsid w:val="3063B180"/>
    <w:rsid w:val="30BDDF85"/>
    <w:rsid w:val="30E4E20D"/>
    <w:rsid w:val="31C60633"/>
    <w:rsid w:val="31F8B087"/>
    <w:rsid w:val="322C2EE5"/>
    <w:rsid w:val="327010CA"/>
    <w:rsid w:val="3284615E"/>
    <w:rsid w:val="33017159"/>
    <w:rsid w:val="331DAAB1"/>
    <w:rsid w:val="33610083"/>
    <w:rsid w:val="336AFCA6"/>
    <w:rsid w:val="33E0EF6E"/>
    <w:rsid w:val="34047560"/>
    <w:rsid w:val="342841AA"/>
    <w:rsid w:val="34BF7D34"/>
    <w:rsid w:val="34EB8197"/>
    <w:rsid w:val="34F5D84C"/>
    <w:rsid w:val="35220E1B"/>
    <w:rsid w:val="35772B20"/>
    <w:rsid w:val="358E091F"/>
    <w:rsid w:val="3656ADA7"/>
    <w:rsid w:val="36689B50"/>
    <w:rsid w:val="3699967C"/>
    <w:rsid w:val="376983A6"/>
    <w:rsid w:val="37FF97A8"/>
    <w:rsid w:val="3807ECAB"/>
    <w:rsid w:val="383A4548"/>
    <w:rsid w:val="38DEC255"/>
    <w:rsid w:val="390DE7D5"/>
    <w:rsid w:val="39441A01"/>
    <w:rsid w:val="396513AB"/>
    <w:rsid w:val="39C9975F"/>
    <w:rsid w:val="39D17535"/>
    <w:rsid w:val="3A255A76"/>
    <w:rsid w:val="3A663A8F"/>
    <w:rsid w:val="3A85DB96"/>
    <w:rsid w:val="3A9A9A32"/>
    <w:rsid w:val="3AA29E78"/>
    <w:rsid w:val="3B018AA2"/>
    <w:rsid w:val="3B9B4D1A"/>
    <w:rsid w:val="3BC93B74"/>
    <w:rsid w:val="3BE354B3"/>
    <w:rsid w:val="3C0B9B2E"/>
    <w:rsid w:val="3C5AA7BD"/>
    <w:rsid w:val="3CC8FAF5"/>
    <w:rsid w:val="3D1998A0"/>
    <w:rsid w:val="3D258A80"/>
    <w:rsid w:val="3DBAF3CA"/>
    <w:rsid w:val="3DE07957"/>
    <w:rsid w:val="3E01B398"/>
    <w:rsid w:val="3E381FAD"/>
    <w:rsid w:val="3F08F69C"/>
    <w:rsid w:val="3F2E7DF7"/>
    <w:rsid w:val="3F9B829D"/>
    <w:rsid w:val="3FB79D25"/>
    <w:rsid w:val="3FE050C8"/>
    <w:rsid w:val="4080961E"/>
    <w:rsid w:val="40AB228F"/>
    <w:rsid w:val="40F12611"/>
    <w:rsid w:val="40FABD33"/>
    <w:rsid w:val="418D309E"/>
    <w:rsid w:val="41CD3B5A"/>
    <w:rsid w:val="41EF5CDC"/>
    <w:rsid w:val="42095DC4"/>
    <w:rsid w:val="421F5EA4"/>
    <w:rsid w:val="42BA904C"/>
    <w:rsid w:val="42E51918"/>
    <w:rsid w:val="42E6687D"/>
    <w:rsid w:val="430A4BF9"/>
    <w:rsid w:val="435DD63B"/>
    <w:rsid w:val="436F99AB"/>
    <w:rsid w:val="438AF76B"/>
    <w:rsid w:val="43C5E322"/>
    <w:rsid w:val="448DE961"/>
    <w:rsid w:val="4516E765"/>
    <w:rsid w:val="4550F938"/>
    <w:rsid w:val="4557EE02"/>
    <w:rsid w:val="455E0752"/>
    <w:rsid w:val="4562AD2E"/>
    <w:rsid w:val="458101EA"/>
    <w:rsid w:val="45B38A89"/>
    <w:rsid w:val="45D28E55"/>
    <w:rsid w:val="45F8154A"/>
    <w:rsid w:val="462EB95C"/>
    <w:rsid w:val="462EEB38"/>
    <w:rsid w:val="46511F07"/>
    <w:rsid w:val="46E02212"/>
    <w:rsid w:val="46F3C65D"/>
    <w:rsid w:val="473E590F"/>
    <w:rsid w:val="4745B1BF"/>
    <w:rsid w:val="474C95D7"/>
    <w:rsid w:val="477930A8"/>
    <w:rsid w:val="47D527CB"/>
    <w:rsid w:val="47D9F475"/>
    <w:rsid w:val="4813E4AE"/>
    <w:rsid w:val="4854FD10"/>
    <w:rsid w:val="4866CA22"/>
    <w:rsid w:val="48AFC0EF"/>
    <w:rsid w:val="48EE809E"/>
    <w:rsid w:val="48FAE09E"/>
    <w:rsid w:val="4911739A"/>
    <w:rsid w:val="494161E1"/>
    <w:rsid w:val="499922B8"/>
    <w:rsid w:val="49D906F3"/>
    <w:rsid w:val="4A0B1951"/>
    <w:rsid w:val="4A0FE94C"/>
    <w:rsid w:val="4A43EBD5"/>
    <w:rsid w:val="4A625DB5"/>
    <w:rsid w:val="4A8AB6D4"/>
    <w:rsid w:val="4AD35140"/>
    <w:rsid w:val="4ADDB42E"/>
    <w:rsid w:val="4ADFBAD8"/>
    <w:rsid w:val="4B38EB73"/>
    <w:rsid w:val="4B7C7231"/>
    <w:rsid w:val="4B86180A"/>
    <w:rsid w:val="4C520418"/>
    <w:rsid w:val="4C6267F9"/>
    <w:rsid w:val="4C8A3823"/>
    <w:rsid w:val="4CDCC4AF"/>
    <w:rsid w:val="4D009409"/>
    <w:rsid w:val="4D1F1A8B"/>
    <w:rsid w:val="4D2C53B9"/>
    <w:rsid w:val="4D412414"/>
    <w:rsid w:val="4D924D19"/>
    <w:rsid w:val="4DABCB1C"/>
    <w:rsid w:val="4DB80A30"/>
    <w:rsid w:val="4EB475CA"/>
    <w:rsid w:val="4EEDCD92"/>
    <w:rsid w:val="4EF3CA2E"/>
    <w:rsid w:val="4F19BD6E"/>
    <w:rsid w:val="4F2E77B5"/>
    <w:rsid w:val="4F6565BB"/>
    <w:rsid w:val="4F8F9399"/>
    <w:rsid w:val="4FB5DA63"/>
    <w:rsid w:val="4FBACAF7"/>
    <w:rsid w:val="4FCBD9E1"/>
    <w:rsid w:val="4FDE074F"/>
    <w:rsid w:val="4FF5DB5E"/>
    <w:rsid w:val="4FF9E7C0"/>
    <w:rsid w:val="51333F3C"/>
    <w:rsid w:val="514479DA"/>
    <w:rsid w:val="516D97C4"/>
    <w:rsid w:val="51D8B2EC"/>
    <w:rsid w:val="52CB1676"/>
    <w:rsid w:val="5374EDA2"/>
    <w:rsid w:val="538AEFB1"/>
    <w:rsid w:val="53C027C0"/>
    <w:rsid w:val="53C96D04"/>
    <w:rsid w:val="5417ABF9"/>
    <w:rsid w:val="54236989"/>
    <w:rsid w:val="54357135"/>
    <w:rsid w:val="5486D38C"/>
    <w:rsid w:val="549C5947"/>
    <w:rsid w:val="54D7878A"/>
    <w:rsid w:val="54F703F0"/>
    <w:rsid w:val="5596AB7C"/>
    <w:rsid w:val="55BDC799"/>
    <w:rsid w:val="55F6E0C1"/>
    <w:rsid w:val="56360655"/>
    <w:rsid w:val="566C9308"/>
    <w:rsid w:val="569ACA59"/>
    <w:rsid w:val="56B780C1"/>
    <w:rsid w:val="56C853DB"/>
    <w:rsid w:val="56FABA1C"/>
    <w:rsid w:val="5795A60D"/>
    <w:rsid w:val="5796B351"/>
    <w:rsid w:val="57D0AE57"/>
    <w:rsid w:val="57D7D5A4"/>
    <w:rsid w:val="5839C1B3"/>
    <w:rsid w:val="5859EDDC"/>
    <w:rsid w:val="58A07293"/>
    <w:rsid w:val="59083E16"/>
    <w:rsid w:val="59391757"/>
    <w:rsid w:val="59A3A544"/>
    <w:rsid w:val="5A4FF362"/>
    <w:rsid w:val="5A73B0E5"/>
    <w:rsid w:val="5A8BC37E"/>
    <w:rsid w:val="5A999F5F"/>
    <w:rsid w:val="5AD83F2A"/>
    <w:rsid w:val="5AE71CCC"/>
    <w:rsid w:val="5B01FBAD"/>
    <w:rsid w:val="5B206AC4"/>
    <w:rsid w:val="5BAAAABB"/>
    <w:rsid w:val="5BE0638E"/>
    <w:rsid w:val="5C26A92E"/>
    <w:rsid w:val="5C497E35"/>
    <w:rsid w:val="5C6D179A"/>
    <w:rsid w:val="5C85A9D3"/>
    <w:rsid w:val="5CE0E262"/>
    <w:rsid w:val="5CE6E080"/>
    <w:rsid w:val="5D73E774"/>
    <w:rsid w:val="5D88EB37"/>
    <w:rsid w:val="5D9F945C"/>
    <w:rsid w:val="5E4B899F"/>
    <w:rsid w:val="5E618466"/>
    <w:rsid w:val="5EC5B213"/>
    <w:rsid w:val="5EDA7C94"/>
    <w:rsid w:val="5EDC06A7"/>
    <w:rsid w:val="5EE63C5C"/>
    <w:rsid w:val="5EFE3DB1"/>
    <w:rsid w:val="5F12003E"/>
    <w:rsid w:val="5F4CA3C9"/>
    <w:rsid w:val="5F7C65CC"/>
    <w:rsid w:val="603D8489"/>
    <w:rsid w:val="603E19DE"/>
    <w:rsid w:val="607E6323"/>
    <w:rsid w:val="60D260A2"/>
    <w:rsid w:val="60F87B18"/>
    <w:rsid w:val="61032E85"/>
    <w:rsid w:val="6119F839"/>
    <w:rsid w:val="6135FF9F"/>
    <w:rsid w:val="614FBBFC"/>
    <w:rsid w:val="61596AD2"/>
    <w:rsid w:val="6179F514"/>
    <w:rsid w:val="617B6304"/>
    <w:rsid w:val="61834D0C"/>
    <w:rsid w:val="6200E5EA"/>
    <w:rsid w:val="620757EF"/>
    <w:rsid w:val="623501B9"/>
    <w:rsid w:val="62443A5B"/>
    <w:rsid w:val="624861B7"/>
    <w:rsid w:val="6287822F"/>
    <w:rsid w:val="62E6919C"/>
    <w:rsid w:val="634ADCA4"/>
    <w:rsid w:val="6350861F"/>
    <w:rsid w:val="635BB92A"/>
    <w:rsid w:val="636A89EA"/>
    <w:rsid w:val="6395FA97"/>
    <w:rsid w:val="639BF94A"/>
    <w:rsid w:val="63ACF922"/>
    <w:rsid w:val="63B66FE4"/>
    <w:rsid w:val="63DB83B9"/>
    <w:rsid w:val="63F71971"/>
    <w:rsid w:val="63F9FF58"/>
    <w:rsid w:val="6472216B"/>
    <w:rsid w:val="64B56587"/>
    <w:rsid w:val="6513545F"/>
    <w:rsid w:val="655CDAE2"/>
    <w:rsid w:val="65684F8B"/>
    <w:rsid w:val="657FF90E"/>
    <w:rsid w:val="659AEF43"/>
    <w:rsid w:val="65C5D1E4"/>
    <w:rsid w:val="6624C14B"/>
    <w:rsid w:val="6631E0E0"/>
    <w:rsid w:val="663552F3"/>
    <w:rsid w:val="667AFE40"/>
    <w:rsid w:val="667C18D7"/>
    <w:rsid w:val="66A99B8B"/>
    <w:rsid w:val="6742B88C"/>
    <w:rsid w:val="674E80EE"/>
    <w:rsid w:val="6754A5E5"/>
    <w:rsid w:val="6761BC96"/>
    <w:rsid w:val="67DB06AF"/>
    <w:rsid w:val="67F2C819"/>
    <w:rsid w:val="685B9BFE"/>
    <w:rsid w:val="6860F019"/>
    <w:rsid w:val="686114CB"/>
    <w:rsid w:val="68906747"/>
    <w:rsid w:val="689529D6"/>
    <w:rsid w:val="68B9898E"/>
    <w:rsid w:val="68BF4EBF"/>
    <w:rsid w:val="68FB59AC"/>
    <w:rsid w:val="696E9C9D"/>
    <w:rsid w:val="69714BF2"/>
    <w:rsid w:val="69B543E3"/>
    <w:rsid w:val="69C41A99"/>
    <w:rsid w:val="6A19EB32"/>
    <w:rsid w:val="6A1F8956"/>
    <w:rsid w:val="6A659CDE"/>
    <w:rsid w:val="6AAAAF12"/>
    <w:rsid w:val="6AC4CF25"/>
    <w:rsid w:val="6AD878F7"/>
    <w:rsid w:val="6B2C7C73"/>
    <w:rsid w:val="6B5C8D66"/>
    <w:rsid w:val="6BB2C703"/>
    <w:rsid w:val="6C0D0E1E"/>
    <w:rsid w:val="6C0D4931"/>
    <w:rsid w:val="6C0F5446"/>
    <w:rsid w:val="6C8881E8"/>
    <w:rsid w:val="6CA67261"/>
    <w:rsid w:val="6CE9A61A"/>
    <w:rsid w:val="6D276855"/>
    <w:rsid w:val="6D395CE8"/>
    <w:rsid w:val="6D3BE0CF"/>
    <w:rsid w:val="6D888E55"/>
    <w:rsid w:val="6E1055D3"/>
    <w:rsid w:val="6E26C46A"/>
    <w:rsid w:val="6E6473E5"/>
    <w:rsid w:val="6E9F7335"/>
    <w:rsid w:val="6EF835D2"/>
    <w:rsid w:val="6F6020F9"/>
    <w:rsid w:val="6FF4C7B7"/>
    <w:rsid w:val="703ED9BA"/>
    <w:rsid w:val="7078C159"/>
    <w:rsid w:val="70A1FBA8"/>
    <w:rsid w:val="70D65F18"/>
    <w:rsid w:val="70DC6CC0"/>
    <w:rsid w:val="7100A1E2"/>
    <w:rsid w:val="71D6A7F2"/>
    <w:rsid w:val="71D83175"/>
    <w:rsid w:val="7212398D"/>
    <w:rsid w:val="72428FCB"/>
    <w:rsid w:val="727EBD80"/>
    <w:rsid w:val="728D9E56"/>
    <w:rsid w:val="735944D3"/>
    <w:rsid w:val="739289D0"/>
    <w:rsid w:val="741A44B3"/>
    <w:rsid w:val="74345606"/>
    <w:rsid w:val="7447137B"/>
    <w:rsid w:val="74618276"/>
    <w:rsid w:val="747D415B"/>
    <w:rsid w:val="74906EDC"/>
    <w:rsid w:val="752C0090"/>
    <w:rsid w:val="7584658C"/>
    <w:rsid w:val="7585D6D1"/>
    <w:rsid w:val="759FBA37"/>
    <w:rsid w:val="75D92410"/>
    <w:rsid w:val="761B2C51"/>
    <w:rsid w:val="7648A5BA"/>
    <w:rsid w:val="76558A3A"/>
    <w:rsid w:val="769D6E39"/>
    <w:rsid w:val="76A8E93F"/>
    <w:rsid w:val="76D07BE8"/>
    <w:rsid w:val="7702B8C1"/>
    <w:rsid w:val="7764545B"/>
    <w:rsid w:val="7764C106"/>
    <w:rsid w:val="77A4E399"/>
    <w:rsid w:val="77F2FAAB"/>
    <w:rsid w:val="788A4D56"/>
    <w:rsid w:val="78906DE4"/>
    <w:rsid w:val="7996925B"/>
    <w:rsid w:val="799AF729"/>
    <w:rsid w:val="79B13681"/>
    <w:rsid w:val="7A1A03A5"/>
    <w:rsid w:val="7A4E94C4"/>
    <w:rsid w:val="7A525C9A"/>
    <w:rsid w:val="7A552C73"/>
    <w:rsid w:val="7A569E2E"/>
    <w:rsid w:val="7AA546BB"/>
    <w:rsid w:val="7AB05637"/>
    <w:rsid w:val="7ABB24BF"/>
    <w:rsid w:val="7AE704C9"/>
    <w:rsid w:val="7B07204F"/>
    <w:rsid w:val="7B6DBF83"/>
    <w:rsid w:val="7C28E234"/>
    <w:rsid w:val="7C3AA66C"/>
    <w:rsid w:val="7C8E8F10"/>
    <w:rsid w:val="7CCD3F85"/>
    <w:rsid w:val="7CD90B62"/>
    <w:rsid w:val="7D7027F1"/>
    <w:rsid w:val="7D9330CC"/>
    <w:rsid w:val="7E14FFCF"/>
    <w:rsid w:val="7E9A0147"/>
    <w:rsid w:val="7EF3A669"/>
    <w:rsid w:val="7EF858A2"/>
    <w:rsid w:val="7F2D471B"/>
    <w:rsid w:val="7F335700"/>
    <w:rsid w:val="7F5B9D8C"/>
    <w:rsid w:val="7FA2BD90"/>
    <w:rsid w:val="7FE54EF3"/>
    <w:rsid w:val="7FE803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5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11"/>
    <w:pPr>
      <w:spacing w:before="240" w:after="120"/>
    </w:pPr>
    <w:rPr>
      <w:rFonts w:ascii="Arial" w:hAnsi="Arial"/>
    </w:rPr>
  </w:style>
  <w:style w:type="paragraph" w:styleId="Heading1">
    <w:name w:val="heading 1"/>
    <w:basedOn w:val="Normal"/>
    <w:next w:val="Normal"/>
    <w:link w:val="Heading1Char"/>
    <w:uiPriority w:val="9"/>
    <w:qFormat/>
    <w:rsid w:val="00C60994"/>
    <w:pPr>
      <w:keepNext/>
      <w:keepLines/>
      <w:spacing w:before="360" w:after="240"/>
      <w:outlineLvl w:val="0"/>
    </w:pPr>
    <w:rPr>
      <w:rFonts w:eastAsiaTheme="majorEastAsia" w:cstheme="majorBidi"/>
      <w:color w:val="003050" w:themeColor="accent1" w:themeShade="BF"/>
      <w:sz w:val="40"/>
      <w:szCs w:val="40"/>
    </w:rPr>
  </w:style>
  <w:style w:type="paragraph" w:styleId="Heading2">
    <w:name w:val="heading 2"/>
    <w:basedOn w:val="Normal"/>
    <w:next w:val="Normal"/>
    <w:link w:val="Heading2Char"/>
    <w:uiPriority w:val="9"/>
    <w:unhideWhenUsed/>
    <w:qFormat/>
    <w:rsid w:val="0090498B"/>
    <w:pPr>
      <w:keepNext/>
      <w:keepLines/>
      <w:spacing w:before="120" w:after="80"/>
      <w:outlineLvl w:val="1"/>
    </w:pPr>
    <w:rPr>
      <w:rFonts w:eastAsiaTheme="majorEastAsia" w:cstheme="majorBidi"/>
      <w:color w:val="4B5C70" w:themeColor="text2"/>
      <w:sz w:val="28"/>
      <w:szCs w:val="32"/>
    </w:rPr>
  </w:style>
  <w:style w:type="paragraph" w:styleId="Heading3">
    <w:name w:val="heading 3"/>
    <w:basedOn w:val="Normal"/>
    <w:next w:val="Normal"/>
    <w:link w:val="Heading3Char"/>
    <w:uiPriority w:val="9"/>
    <w:unhideWhenUsed/>
    <w:qFormat/>
    <w:rsid w:val="008D6B1E"/>
    <w:pPr>
      <w:keepNext/>
      <w:keepLines/>
      <w:spacing w:before="160" w:after="20"/>
      <w:outlineLvl w:val="2"/>
    </w:pPr>
    <w:rPr>
      <w:rFonts w:eastAsiaTheme="majorEastAsia" w:cstheme="majorBidi"/>
      <w:color w:val="067A7C" w:themeColor="accent6"/>
      <w:sz w:val="24"/>
      <w:szCs w:val="28"/>
    </w:rPr>
  </w:style>
  <w:style w:type="paragraph" w:styleId="Heading4">
    <w:name w:val="heading 4"/>
    <w:basedOn w:val="Normal"/>
    <w:next w:val="Normal"/>
    <w:link w:val="Heading4Char"/>
    <w:uiPriority w:val="9"/>
    <w:semiHidden/>
    <w:unhideWhenUsed/>
    <w:qFormat/>
    <w:rsid w:val="001B1763"/>
    <w:pPr>
      <w:keepNext/>
      <w:keepLines/>
      <w:spacing w:before="80" w:after="40"/>
      <w:outlineLvl w:val="3"/>
    </w:pPr>
    <w:rPr>
      <w:rFonts w:eastAsiaTheme="majorEastAsia" w:cstheme="majorBidi"/>
      <w:i/>
      <w:iCs/>
      <w:color w:val="003050" w:themeColor="accent1" w:themeShade="BF"/>
    </w:rPr>
  </w:style>
  <w:style w:type="paragraph" w:styleId="Heading5">
    <w:name w:val="heading 5"/>
    <w:basedOn w:val="Normal"/>
    <w:next w:val="Normal"/>
    <w:link w:val="Heading5Char"/>
    <w:uiPriority w:val="9"/>
    <w:semiHidden/>
    <w:unhideWhenUsed/>
    <w:qFormat/>
    <w:rsid w:val="001B1763"/>
    <w:pPr>
      <w:keepNext/>
      <w:keepLines/>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semiHidden/>
    <w:unhideWhenUsed/>
    <w:qFormat/>
    <w:rsid w:val="001B1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994"/>
    <w:rPr>
      <w:rFonts w:ascii="Arial" w:eastAsiaTheme="majorEastAsia" w:hAnsi="Arial" w:cstheme="majorBidi"/>
      <w:color w:val="003050" w:themeColor="accent1" w:themeShade="BF"/>
      <w:sz w:val="40"/>
      <w:szCs w:val="40"/>
    </w:rPr>
  </w:style>
  <w:style w:type="character" w:customStyle="1" w:styleId="Heading2Char">
    <w:name w:val="Heading 2 Char"/>
    <w:basedOn w:val="DefaultParagraphFont"/>
    <w:link w:val="Heading2"/>
    <w:uiPriority w:val="9"/>
    <w:rsid w:val="0090498B"/>
    <w:rPr>
      <w:rFonts w:ascii="Arial" w:eastAsiaTheme="majorEastAsia" w:hAnsi="Arial" w:cstheme="majorBidi"/>
      <w:color w:val="4B5C70" w:themeColor="text2"/>
      <w:sz w:val="28"/>
      <w:szCs w:val="32"/>
    </w:rPr>
  </w:style>
  <w:style w:type="character" w:customStyle="1" w:styleId="Heading3Char">
    <w:name w:val="Heading 3 Char"/>
    <w:basedOn w:val="DefaultParagraphFont"/>
    <w:link w:val="Heading3"/>
    <w:uiPriority w:val="9"/>
    <w:rsid w:val="008D6B1E"/>
    <w:rPr>
      <w:rFonts w:ascii="Arial" w:eastAsiaTheme="majorEastAsia" w:hAnsi="Arial" w:cstheme="majorBidi"/>
      <w:color w:val="067A7C" w:themeColor="accent6"/>
      <w:sz w:val="24"/>
      <w:szCs w:val="28"/>
    </w:rPr>
  </w:style>
  <w:style w:type="character" w:customStyle="1" w:styleId="Heading4Char">
    <w:name w:val="Heading 4 Char"/>
    <w:basedOn w:val="DefaultParagraphFont"/>
    <w:link w:val="Heading4"/>
    <w:uiPriority w:val="9"/>
    <w:semiHidden/>
    <w:rsid w:val="001B1763"/>
    <w:rPr>
      <w:rFonts w:eastAsiaTheme="majorEastAsia" w:cstheme="majorBidi"/>
      <w:i/>
      <w:iCs/>
      <w:color w:val="003050" w:themeColor="accent1" w:themeShade="BF"/>
    </w:rPr>
  </w:style>
  <w:style w:type="character" w:customStyle="1" w:styleId="Heading5Char">
    <w:name w:val="Heading 5 Char"/>
    <w:basedOn w:val="DefaultParagraphFont"/>
    <w:link w:val="Heading5"/>
    <w:uiPriority w:val="9"/>
    <w:semiHidden/>
    <w:rsid w:val="001B1763"/>
    <w:rPr>
      <w:rFonts w:eastAsiaTheme="majorEastAsia" w:cstheme="majorBidi"/>
      <w:color w:val="003050" w:themeColor="accent1" w:themeShade="BF"/>
    </w:rPr>
  </w:style>
  <w:style w:type="character" w:customStyle="1" w:styleId="Heading6Char">
    <w:name w:val="Heading 6 Char"/>
    <w:basedOn w:val="DefaultParagraphFont"/>
    <w:link w:val="Heading6"/>
    <w:uiPriority w:val="9"/>
    <w:semiHidden/>
    <w:rsid w:val="001B1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63"/>
    <w:rPr>
      <w:rFonts w:eastAsiaTheme="majorEastAsia" w:cstheme="majorBidi"/>
      <w:color w:val="272727" w:themeColor="text1" w:themeTint="D8"/>
    </w:rPr>
  </w:style>
  <w:style w:type="paragraph" w:styleId="Title">
    <w:name w:val="Title"/>
    <w:basedOn w:val="Normal"/>
    <w:next w:val="Normal"/>
    <w:link w:val="TitleChar"/>
    <w:uiPriority w:val="10"/>
    <w:qFormat/>
    <w:rsid w:val="001B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63"/>
    <w:pPr>
      <w:spacing w:before="160"/>
      <w:jc w:val="center"/>
    </w:pPr>
    <w:rPr>
      <w:i/>
      <w:iCs/>
      <w:color w:val="404040" w:themeColor="text1" w:themeTint="BF"/>
    </w:rPr>
  </w:style>
  <w:style w:type="character" w:customStyle="1" w:styleId="QuoteChar">
    <w:name w:val="Quote Char"/>
    <w:basedOn w:val="DefaultParagraphFont"/>
    <w:link w:val="Quote"/>
    <w:uiPriority w:val="29"/>
    <w:rsid w:val="001B1763"/>
    <w:rPr>
      <w:i/>
      <w:iCs/>
      <w:color w:val="404040" w:themeColor="text1" w:themeTint="BF"/>
    </w:rPr>
  </w:style>
  <w:style w:type="paragraph" w:styleId="ListParagraph">
    <w:name w:val="List Paragraph"/>
    <w:basedOn w:val="Normal"/>
    <w:uiPriority w:val="34"/>
    <w:qFormat/>
    <w:rsid w:val="001B1763"/>
    <w:pPr>
      <w:ind w:left="720"/>
      <w:contextualSpacing/>
    </w:pPr>
  </w:style>
  <w:style w:type="character" w:styleId="IntenseEmphasis">
    <w:name w:val="Intense Emphasis"/>
    <w:basedOn w:val="DefaultParagraphFont"/>
    <w:uiPriority w:val="21"/>
    <w:qFormat/>
    <w:rsid w:val="001B1763"/>
    <w:rPr>
      <w:i/>
      <w:iCs/>
      <w:color w:val="003050" w:themeColor="accent1" w:themeShade="BF"/>
    </w:rPr>
  </w:style>
  <w:style w:type="paragraph" w:styleId="IntenseQuote">
    <w:name w:val="Intense Quote"/>
    <w:basedOn w:val="Normal"/>
    <w:next w:val="Normal"/>
    <w:link w:val="IntenseQuoteChar"/>
    <w:uiPriority w:val="30"/>
    <w:qFormat/>
    <w:rsid w:val="001B1763"/>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B1763"/>
    <w:rPr>
      <w:i/>
      <w:iCs/>
      <w:color w:val="003050" w:themeColor="accent1" w:themeShade="BF"/>
    </w:rPr>
  </w:style>
  <w:style w:type="character" w:styleId="IntenseReference">
    <w:name w:val="Intense Reference"/>
    <w:basedOn w:val="DefaultParagraphFont"/>
    <w:uiPriority w:val="32"/>
    <w:qFormat/>
    <w:rsid w:val="001B1763"/>
    <w:rPr>
      <w:b/>
      <w:bCs/>
      <w:smallCaps/>
      <w:color w:val="003050" w:themeColor="accent1" w:themeShade="BF"/>
      <w:spacing w:val="5"/>
    </w:rPr>
  </w:style>
  <w:style w:type="table" w:styleId="TableGrid">
    <w:name w:val="Table Grid"/>
    <w:basedOn w:val="TableNormal"/>
    <w:uiPriority w:val="39"/>
    <w:rsid w:val="001B1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3B"/>
  </w:style>
  <w:style w:type="paragraph" w:styleId="Footer">
    <w:name w:val="footer"/>
    <w:basedOn w:val="Normal"/>
    <w:link w:val="FooterChar"/>
    <w:uiPriority w:val="99"/>
    <w:unhideWhenUsed/>
    <w:rsid w:val="00FC7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3B"/>
  </w:style>
  <w:style w:type="character" w:styleId="Hyperlink">
    <w:name w:val="Hyperlink"/>
    <w:basedOn w:val="DefaultParagraphFont"/>
    <w:uiPriority w:val="99"/>
    <w:unhideWhenUsed/>
    <w:rsid w:val="00971E42"/>
    <w:rPr>
      <w:color w:val="067A7C" w:themeColor="accent6"/>
      <w:u w:val="single"/>
    </w:rPr>
  </w:style>
  <w:style w:type="paragraph" w:styleId="Revision">
    <w:name w:val="Revision"/>
    <w:hidden/>
    <w:uiPriority w:val="99"/>
    <w:semiHidden/>
    <w:rsid w:val="004E39F3"/>
    <w:pPr>
      <w:spacing w:after="0" w:line="240" w:lineRule="auto"/>
    </w:pPr>
  </w:style>
  <w:style w:type="character" w:styleId="CommentReference">
    <w:name w:val="annotation reference"/>
    <w:basedOn w:val="DefaultParagraphFont"/>
    <w:uiPriority w:val="99"/>
    <w:semiHidden/>
    <w:unhideWhenUsed/>
    <w:rsid w:val="00040D99"/>
    <w:rPr>
      <w:sz w:val="16"/>
      <w:szCs w:val="16"/>
    </w:rPr>
  </w:style>
  <w:style w:type="paragraph" w:styleId="CommentText">
    <w:name w:val="annotation text"/>
    <w:basedOn w:val="Normal"/>
    <w:link w:val="CommentTextChar"/>
    <w:uiPriority w:val="99"/>
    <w:unhideWhenUsed/>
    <w:rsid w:val="00040D99"/>
    <w:pPr>
      <w:spacing w:line="240" w:lineRule="auto"/>
    </w:pPr>
    <w:rPr>
      <w:sz w:val="20"/>
      <w:szCs w:val="20"/>
    </w:rPr>
  </w:style>
  <w:style w:type="character" w:customStyle="1" w:styleId="CommentTextChar">
    <w:name w:val="Comment Text Char"/>
    <w:basedOn w:val="DefaultParagraphFont"/>
    <w:link w:val="CommentText"/>
    <w:uiPriority w:val="99"/>
    <w:rsid w:val="00040D99"/>
    <w:rPr>
      <w:sz w:val="20"/>
      <w:szCs w:val="20"/>
    </w:rPr>
  </w:style>
  <w:style w:type="paragraph" w:styleId="CommentSubject">
    <w:name w:val="annotation subject"/>
    <w:basedOn w:val="CommentText"/>
    <w:next w:val="CommentText"/>
    <w:link w:val="CommentSubjectChar"/>
    <w:uiPriority w:val="99"/>
    <w:semiHidden/>
    <w:unhideWhenUsed/>
    <w:rsid w:val="00040D99"/>
    <w:rPr>
      <w:b/>
      <w:bCs/>
    </w:rPr>
  </w:style>
  <w:style w:type="character" w:customStyle="1" w:styleId="CommentSubjectChar">
    <w:name w:val="Comment Subject Char"/>
    <w:basedOn w:val="CommentTextChar"/>
    <w:link w:val="CommentSubject"/>
    <w:uiPriority w:val="99"/>
    <w:semiHidden/>
    <w:rsid w:val="00040D99"/>
    <w:rPr>
      <w:b/>
      <w:bCs/>
      <w:sz w:val="20"/>
      <w:szCs w:val="20"/>
    </w:rPr>
  </w:style>
  <w:style w:type="character" w:styleId="UnresolvedMention">
    <w:name w:val="Unresolved Mention"/>
    <w:basedOn w:val="DefaultParagraphFont"/>
    <w:uiPriority w:val="99"/>
    <w:semiHidden/>
    <w:unhideWhenUsed/>
    <w:rsid w:val="00B64502"/>
    <w:rPr>
      <w:color w:val="605E5C"/>
      <w:shd w:val="clear" w:color="auto" w:fill="E1DFDD"/>
    </w:rPr>
  </w:style>
  <w:style w:type="character" w:customStyle="1" w:styleId="font421">
    <w:name w:val="font421"/>
    <w:basedOn w:val="DefaultParagraphFont"/>
    <w:rsid w:val="00D361D7"/>
    <w:rPr>
      <w:rFonts w:ascii="Calibri" w:hAnsi="Calibri" w:cs="Calibri" w:hint="default"/>
      <w:b w:val="0"/>
      <w:bCs w:val="0"/>
      <w:i w:val="0"/>
      <w:iCs w:val="0"/>
      <w:strike w:val="0"/>
      <w:dstrike w:val="0"/>
      <w:color w:val="4472C4"/>
      <w:sz w:val="22"/>
      <w:szCs w:val="22"/>
      <w:u w:val="none"/>
      <w:effect w:val="none"/>
    </w:rPr>
  </w:style>
  <w:style w:type="character" w:styleId="PlaceholderText">
    <w:name w:val="Placeholder Text"/>
    <w:basedOn w:val="DefaultParagraphFont"/>
    <w:uiPriority w:val="99"/>
    <w:semiHidden/>
    <w:rsid w:val="00D46C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pp.forms@austrac.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8C95-8612-4621-AF06-FEAA69245026}">
  <ds:schemaRefs>
    <ds:schemaRef ds:uri="http://schemas.openxmlformats.org/officeDocument/2006/bibliography"/>
  </ds:schemaRefs>
</ds:datastoreItem>
</file>

<file path=docMetadata/LabelInfo.xml><?xml version="1.0" encoding="utf-8"?>
<clbl:labelList xmlns:clbl="http://schemas.microsoft.com/office/2020/mipLabelMetadata">
  <clbl:label id="{98ccd356-1747-4b1b-b5a6-30817ee668ce}"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5059</Characters>
  <Application>Microsoft Office Word</Application>
  <DocSecurity>8</DocSecurity>
  <Lines>194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2026-06-18T23:00:00Z</dcterms:created>
  <dcterms:modified xsi:type="dcterms:W3CDTF">2026-06-18T23:03:00Z</dcterms:modified>
</cp:coreProperties>
</file>